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24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43ce950-f9dc-4f38-b941-7e5841c2087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244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5849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e04eddc-ecbb-42b9-936c-707e17a10ebc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584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2929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da73eb1-562c-4841-8980-6fb56e656e1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292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5366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211cbcd-668d-4782-aac0-861694d3852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536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72944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3257f77-cfcd-4456-abf6-178966a5da2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729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1479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5337888-15e9-42bf-b394-f79f4617aa76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1479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