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center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维修响应时间承诺书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我公司承诺：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接到维修通知后2小时到达现场。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b/>
          <w:color w:val="000000"/>
          <w:sz w:val="21"/>
          <w:highlight w:val="yellow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特此承诺！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b/>
          <w:color w:val="000000"/>
          <w:sz w:val="21"/>
          <w:highlight w:val="yellow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b/>
          <w:color w:val="000000"/>
          <w:sz w:val="21"/>
          <w:highlight w:val="yellow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b/>
          <w:color w:val="000000"/>
          <w:sz w:val="21"/>
          <w:highlight w:val="yellow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b/>
          <w:color w:val="000000"/>
          <w:sz w:val="21"/>
          <w:highlight w:val="yellow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right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420" w:left="0" w:firstLine="420"/>
        <w:rPr/>
      </w:pPr>
      <w:r/>
      <w:r>
        <w:rPr>
          <w:rFonts w:ascii="SimSun" w:hAnsi="SimSun" w:eastAsia="SimSun" w:cs="SimSun"/>
          <w:color w:val="000000"/>
          <w:sz w:val="21"/>
        </w:rPr>
        <w:t xml:space="preserve">投标人（盖章）：盘锦腾远商贸有限公司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420" w:left="0"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法人代表或委托代理人（签字或盖章）：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420" w:left="0"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日期：2024年09月28日</w:t>
      </w:r>
      <w:r/>
    </w:p>
    <w:p>
      <w:pPr>
        <w:pBdr/>
        <w:spacing w:line="360" w:lineRule="auto" w:before="0" w:after="0"/>
        <w:ind w:firstLine="420"/>
        <w:rPr/>
      </w:pP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