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188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f23e4ed-dba2-4c06-9334-9355bd6d5c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188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