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4491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cd01106-989a-4b01-b4db-d17cb588cae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4919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