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710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10ad4cb-e365-4a4b-9a55-0ffc23cdd4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710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