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3f0cd3b-6b67-4d5f-8e14-a7569a88e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41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