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我公司安全管理人员持有辽河油田公司承包商HSE培训合格证。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77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148d482-4ba7-465f-b977-d179c353403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7711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