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245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a067788-90f6-4123-85aa-7ad548f30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2458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