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41149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5e60435-1cf8-480c-8dd2-91006a40d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411497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