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我公司非联合体投标，境内注册的独立法人。</w:t>
      </w:r>
    </w:p>
    <w:p>
      <w:pPr>
        <w:spacing w:line="360" w:lineRule="auto" w:before="0" w:after="0"/>
        <w:ind w:firstLine="420"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