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363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852461a-1685-4106-8452-1b52a6312c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3634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