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我公司完全响应初步评审以下内容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52"/>
        <w:gridCol w:w="1626"/>
        <w:gridCol w:w="1636"/>
        <w:gridCol w:w="5441"/>
      </w:tblGrid>
      <w:tr>
        <w:trPr>
          <w:trHeight w:val="498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评审项目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评审标准</w:t>
            </w:r>
            <w:r/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形式评审标准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与营业执照一致。</w:t>
            </w:r>
            <w:r/>
          </w:p>
        </w:tc>
      </w:tr>
      <w:tr>
        <w:trPr>
          <w:trHeight w:val="10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投标文件的形式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投标文件经过CA数字加密，封面加盖数字公章。投标文件的形式（内容、名称、日期、签字、盖章等）符合招标文件的要求。</w:t>
            </w:r>
            <w:r/>
          </w:p>
        </w:tc>
      </w:tr>
      <w:tr>
        <w:trPr>
          <w:trHeight w:val="7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投标文件格式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符合第九章“投标文件格式”的要求，同时符合第二章“投标人须知正文部分”第3.7项规定。</w:t>
            </w:r>
            <w:r/>
          </w:p>
        </w:tc>
      </w:tr>
      <w:tr>
        <w:trPr>
          <w:trHeight w:val="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资格评审标准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不存在禁止投标的情形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不存在第二章“投标人须知”1.4.3项规定的任何一种情形。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资格要求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符合招标公告三、投标人资格要求。</w:t>
            </w:r>
            <w:r/>
          </w:p>
        </w:tc>
      </w:tr>
      <w:tr>
        <w:trPr>
          <w:trHeight w:val="4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响应性评审标准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投标报价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符合第七章报价要求规定。</w:t>
            </w:r>
            <w:r/>
          </w:p>
        </w:tc>
      </w:tr>
      <w:tr>
        <w:trPr>
          <w:trHeight w:val="4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服务期限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自合同签订之日起-2024年12月31日。</w:t>
            </w:r>
            <w:r/>
          </w:p>
        </w:tc>
      </w:tr>
      <w:tr>
        <w:trPr>
          <w:trHeight w:val="4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技术要求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满足第五章技术标准和要求。</w:t>
            </w:r>
            <w:r/>
          </w:p>
        </w:tc>
      </w:tr>
      <w:tr>
        <w:trPr>
          <w:trHeight w:val="4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20000元人民币。</w:t>
            </w:r>
            <w:r/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其他要求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符合招标文件及相应法律法规实质性要求。</w:t>
            </w:r>
            <w:r/>
          </w:p>
        </w:tc>
      </w:tr>
    </w:tbl>
    <w:p>
      <w:pPr>
        <w:pBdr/>
        <w:spacing w:line="360" w:lineRule="auto" w:before="0" w:after="0"/>
        <w:ind w:firstLine="420"/>
        <w:jc w:val="center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我公司完全响应初步评审以下内容</w:t>
      </w:r>
      <w:r/>
    </w:p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52"/>
        <w:gridCol w:w="1626"/>
        <w:gridCol w:w="1636"/>
        <w:gridCol w:w="5441"/>
      </w:tblGrid>
      <w:tr>
        <w:trPr>
          <w:trHeight w:val="498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评审项目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评审标准</w:t>
            </w:r>
            <w:r/>
          </w:p>
        </w:tc>
      </w:tr>
      <w:tr>
        <w:trPr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形式评审标准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与营业执照一致。</w:t>
            </w:r>
            <w:r/>
          </w:p>
        </w:tc>
      </w:tr>
      <w:tr>
        <w:trPr>
          <w:trHeight w:val="10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投标文件的形式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投标文件经过CA数字加密，封面加盖数字公章。投标文件的形式（内容、名称、日期、签字、盖章等）符合招标文件的要求。</w:t>
            </w:r>
            <w:r/>
          </w:p>
        </w:tc>
      </w:tr>
      <w:tr>
        <w:trPr>
          <w:trHeight w:val="7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投标文件格式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符合第九章“投标文件格式”的要求，同时符合第二章“投标人须知正文部分”第3.7项规定。</w:t>
            </w:r>
            <w:r/>
          </w:p>
        </w:tc>
      </w:tr>
      <w:tr>
        <w:trPr>
          <w:trHeight w:val="9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资格评审标准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不存在禁止投标的情形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不存在第二章“投标人须知”1.4.3项规定的任何一种情形。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资格要求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符合招标公告三、投标人资格要求。</w:t>
            </w:r>
            <w:r/>
          </w:p>
        </w:tc>
      </w:tr>
      <w:tr>
        <w:trPr>
          <w:trHeight w:val="4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响应性评审标准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投标报价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符合第七章报价要求规定。</w:t>
            </w:r>
            <w:r/>
          </w:p>
        </w:tc>
      </w:tr>
      <w:tr>
        <w:trPr>
          <w:trHeight w:val="4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服务期限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自合同签订之日起-2024年12月31日。</w:t>
            </w:r>
            <w:r/>
          </w:p>
        </w:tc>
      </w:tr>
      <w:tr>
        <w:trPr>
          <w:trHeight w:val="4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技术要求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满足第五章技术标准和要求。</w:t>
            </w:r>
            <w:r/>
          </w:p>
        </w:tc>
      </w:tr>
      <w:tr>
        <w:trPr>
          <w:trHeight w:val="4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20000元人民币。</w:t>
            </w:r>
            <w:r/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其他要求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符合招标文件及相应法律法规实质性要求。</w:t>
            </w:r>
            <w:r/>
          </w:p>
        </w:tc>
      </w:tr>
    </w:tbl>
    <w:p>
      <w:pPr>
        <w:pBdr/>
        <w:spacing w:line="360" w:lineRule="auto" w:before="0" w:after="0"/>
        <w:ind w:firstLine="420"/>
        <w:jc w:val="center"/>
        <w:rPr/>
      </w:pP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