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66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66a88c7-e1a7-48c2-a4aa-26c125c36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666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