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69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59823ef-dd04-40fb-97a2-4023d95c95d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69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3359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6ea678-4725-40bd-bbef-e291298e0aa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3359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