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666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a493079-823c-4cb5-9abc-14a9fcfb381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666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