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30479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05b5ff57-7065-4878-8f22-c9fe12c711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3047932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