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30479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dd373c28-1795-49fd-9336-448ff5aef4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3047932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