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54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c44ab1c-5f4d-4955-bf1d-08e727e5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54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