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310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d87f2fe-de6e-4b91-938f-c7601d75e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3103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