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68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e49b94a-a7da-4b99-ad85-e6bc71a4b9b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6844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