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79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ec6ff22-06ac-427c-bf87-d0a7c7b387d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793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