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李迁</w:t>
      </w:r>
    </w:p>
    <w:p>
      <w:pPr>
        <w:pStyle w:val="Heading5"/>
        <w:spacing w:line="360" w:lineRule="auto" w:before="0" w:after="0"/>
        <w:ind w:firstLine="420"/>
      </w:pPr>
      <w:r>
        <w:t>身份证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51872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6ae0f625-9eff-496b-8c42-583f6bd14ec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51872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663221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b9e4378-0018-4cb6-a83f-ee13ba33ab1a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66322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5"/>
        <w:spacing w:line="360" w:lineRule="auto" w:before="0" w:after="0"/>
        <w:ind w:firstLine="420"/>
      </w:pPr>
      <w:r>
        <w:t>社保证明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5028881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3ac5942a-4fc3-4a62-ac8d-b990a39539a3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502888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5"/>
        <w:spacing w:line="360" w:lineRule="auto" w:before="0" w:after="0"/>
        <w:ind w:firstLine="420"/>
      </w:pPr>
      <w:r>
        <w:t>职称证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253301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ff0e601-91cb-4b5a-be60-a50f93854005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2533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5"/>
        <w:spacing w:line="360" w:lineRule="auto" w:before="0" w:after="0"/>
        <w:ind w:firstLine="420"/>
      </w:pPr>
      <w:r>
        <w:t>HSE培训合格证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440406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30a90d7-38f2-4592-aa64-0c97dab64762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440406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Relationship Id="rId12" Type="http://schemas.openxmlformats.org/officeDocument/2006/relationships/image" Target="media/image4.jpg"/><Relationship Id="rId13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