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0467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cdc62e8-1c79-4adf-8be4-bfa06553f05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04671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