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776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00a2f66-096c-4e3e-8535-e4eb2622059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7764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