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404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d98189f-ae61-4bfa-b957-41110526e9e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4040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