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289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7e628e7-77cc-4eba-ad49-5fc5e0b4a10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2892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