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41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d645ec7-e282-4103-8342-64cb4b0927c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417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90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a497b7-38fc-4a6d-8d13-deae52aad53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90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