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6598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4c42ddd-966f-456b-a713-ab359f41d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659869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