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399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86dab0f-7c88-41fc-8c31-2051bb378ab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399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494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c86cdfd-b06a-46bf-a802-7e493ebee44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4941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