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Bdr>
          <w:top w:val="none" w:color="000000" w:sz="4" w:space="0"/>
          <w:left w:val="none" w:color="000000" w:sz="4" w:space="0"/>
          <w:bottom w:val="none" w:color="000000" w:sz="4" w:space="0"/>
          <w:right w:val="none" w:color="000000" w:sz="4" w:space="0"/>
        </w:pBdr>
        <w:spacing w:after="0" w:line="360" w:lineRule="auto" w:before="0"/>
        <w:ind w:right="0" w:left="0" w:firstLine="420"/>
        <w:jc w:val="both"/>
        <w:rPr/>
      </w:pPr>
      <w:r>
        <w:rPr>
          <w:rFonts w:ascii="SimSun" w:hAnsi="SimSun" w:eastAsia="SimSun" w:cs="SimSun"/>
          <w:color w:val="000000"/>
          <w:sz w:val="21"/>
        </w:rPr>
        <w:t xml:space="preserve">1.接待准备</w:t>
      </w:r>
      <w:r/>
    </w:p>
    <w:p>
      <w:pPr>
        <w:pBdr>
          <w:top w:val="none" w:color="000000" w:sz="4" w:space="0"/>
          <w:left w:val="none" w:color="000000" w:sz="4" w:space="0"/>
          <w:bottom w:val="none" w:color="000000" w:sz="4" w:space="0"/>
          <w:right w:val="none" w:color="000000" w:sz="4" w:space="0"/>
        </w:pBdr>
        <w:spacing w:after="0" w:line="360" w:lineRule="auto" w:before="0"/>
        <w:ind w:right="0" w:left="0" w:firstLine="420"/>
        <w:jc w:val="both"/>
        <w:rPr/>
      </w:pPr>
      <w:r>
        <w:rPr>
          <w:rFonts w:ascii="SimSun" w:hAnsi="SimSun" w:eastAsia="SimSun" w:cs="SimSun"/>
          <w:color w:val="000000"/>
          <w:sz w:val="21"/>
        </w:rPr>
        <w:t xml:space="preserve">（1）服务顾问按规范要求检查仪容、仪表。</w:t>
      </w:r>
      <w:r/>
    </w:p>
    <w:p>
      <w:pPr>
        <w:pBdr>
          <w:top w:val="none" w:color="000000" w:sz="4" w:space="0"/>
          <w:left w:val="none" w:color="000000" w:sz="4" w:space="0"/>
          <w:bottom w:val="none" w:color="000000" w:sz="4" w:space="0"/>
          <w:right w:val="none" w:color="000000" w:sz="4" w:space="0"/>
        </w:pBdr>
        <w:spacing w:after="0" w:line="360" w:lineRule="auto" w:before="0"/>
        <w:ind w:right="0" w:left="0" w:firstLine="420"/>
        <w:jc w:val="both"/>
        <w:rPr/>
      </w:pPr>
      <w:r>
        <w:rPr>
          <w:rFonts w:ascii="SimSun" w:hAnsi="SimSun" w:eastAsia="SimSun" w:cs="SimSun"/>
          <w:color w:val="000000"/>
          <w:sz w:val="21"/>
        </w:rPr>
        <w:t xml:space="preserve">（2）准备好必要的表单、工具、材料。</w:t>
      </w:r>
      <w:r/>
    </w:p>
    <w:p>
      <w:pPr>
        <w:pBdr>
          <w:top w:val="none" w:color="000000" w:sz="4" w:space="0"/>
          <w:left w:val="none" w:color="000000" w:sz="4" w:space="0"/>
          <w:bottom w:val="none" w:color="000000" w:sz="4" w:space="0"/>
          <w:right w:val="none" w:color="000000" w:sz="4" w:space="0"/>
        </w:pBdr>
        <w:spacing w:after="0" w:line="360" w:lineRule="auto" w:before="0"/>
        <w:ind w:right="0" w:left="0" w:firstLine="420"/>
        <w:jc w:val="both"/>
        <w:rPr/>
      </w:pPr>
      <w:r>
        <w:rPr>
          <w:rFonts w:ascii="SimSun" w:hAnsi="SimSun" w:eastAsia="SimSun" w:cs="SimSun"/>
          <w:color w:val="000000"/>
          <w:sz w:val="21"/>
        </w:rPr>
        <w:t xml:space="preserve">（3）环境维护及清洁。</w:t>
      </w:r>
      <w:r/>
    </w:p>
    <w:p>
      <w:pPr>
        <w:pBdr>
          <w:top w:val="none" w:color="000000" w:sz="4" w:space="0"/>
          <w:left w:val="none" w:color="000000" w:sz="4" w:space="0"/>
          <w:bottom w:val="none" w:color="000000" w:sz="4" w:space="0"/>
          <w:right w:val="none" w:color="000000" w:sz="4" w:space="0"/>
        </w:pBdr>
        <w:spacing w:after="0" w:line="360" w:lineRule="auto" w:before="0"/>
        <w:ind w:right="0" w:left="0" w:firstLine="420"/>
        <w:jc w:val="both"/>
        <w:rPr/>
      </w:pPr>
      <w:r>
        <w:rPr>
          <w:rFonts w:ascii="SimSun" w:hAnsi="SimSun" w:eastAsia="SimSun" w:cs="SimSun"/>
          <w:color w:val="000000"/>
          <w:sz w:val="21"/>
        </w:rPr>
        <w:t xml:space="preserve">2. 迎接顾客</w:t>
      </w:r>
      <w:r/>
    </w:p>
    <w:p>
      <w:pPr>
        <w:pBdr>
          <w:top w:val="none" w:color="000000" w:sz="4" w:space="0"/>
          <w:left w:val="none" w:color="000000" w:sz="4" w:space="0"/>
          <w:bottom w:val="none" w:color="000000" w:sz="4" w:space="0"/>
          <w:right w:val="none" w:color="000000" w:sz="4" w:space="0"/>
        </w:pBdr>
        <w:spacing w:after="0" w:line="360" w:lineRule="auto" w:before="0"/>
        <w:ind w:right="0" w:left="0" w:firstLine="420"/>
        <w:jc w:val="both"/>
        <w:rPr/>
      </w:pPr>
      <w:r>
        <w:rPr>
          <w:rFonts w:ascii="SimSun" w:hAnsi="SimSun" w:eastAsia="SimSun" w:cs="SimSun"/>
          <w:color w:val="000000"/>
          <w:sz w:val="21"/>
        </w:rPr>
        <w:t xml:space="preserve">（1）主动迎接，并引导顾客停车。</w:t>
      </w:r>
      <w:r/>
    </w:p>
    <w:p>
      <w:pPr>
        <w:pBdr>
          <w:top w:val="none" w:color="000000" w:sz="4" w:space="0"/>
          <w:left w:val="none" w:color="000000" w:sz="4" w:space="0"/>
          <w:bottom w:val="none" w:color="000000" w:sz="4" w:space="0"/>
          <w:right w:val="none" w:color="000000" w:sz="4" w:space="0"/>
        </w:pBdr>
        <w:spacing w:after="0" w:line="360" w:lineRule="auto" w:before="0"/>
        <w:ind w:right="0" w:left="0" w:firstLine="420"/>
        <w:jc w:val="both"/>
        <w:rPr/>
      </w:pPr>
      <w:r>
        <w:rPr>
          <w:rFonts w:ascii="SimSun" w:hAnsi="SimSun" w:eastAsia="SimSun" w:cs="SimSun"/>
          <w:color w:val="000000"/>
          <w:sz w:val="21"/>
        </w:rPr>
        <w:t xml:space="preserve">（2）使用标准问候语言。</w:t>
      </w:r>
      <w:r/>
    </w:p>
    <w:p>
      <w:pPr>
        <w:pBdr>
          <w:top w:val="none" w:color="000000" w:sz="4" w:space="0"/>
          <w:left w:val="none" w:color="000000" w:sz="4" w:space="0"/>
          <w:bottom w:val="none" w:color="000000" w:sz="4" w:space="0"/>
          <w:right w:val="none" w:color="000000" w:sz="4" w:space="0"/>
        </w:pBdr>
        <w:spacing w:after="0" w:line="360" w:lineRule="auto" w:before="0"/>
        <w:ind w:right="0" w:left="0" w:firstLine="420"/>
        <w:jc w:val="both"/>
        <w:rPr/>
      </w:pPr>
      <w:r>
        <w:rPr>
          <w:rFonts w:ascii="SimSun" w:hAnsi="SimSun" w:eastAsia="SimSun" w:cs="SimSun"/>
          <w:color w:val="000000"/>
          <w:sz w:val="21"/>
        </w:rPr>
        <w:t xml:space="preserve">（3）恰当称呼顾客。</w:t>
      </w:r>
      <w:r/>
    </w:p>
    <w:p>
      <w:pPr>
        <w:pBdr>
          <w:top w:val="none" w:color="000000" w:sz="4" w:space="0"/>
          <w:left w:val="none" w:color="000000" w:sz="4" w:space="0"/>
          <w:bottom w:val="none" w:color="000000" w:sz="4" w:space="0"/>
          <w:right w:val="none" w:color="000000" w:sz="4" w:space="0"/>
        </w:pBdr>
        <w:spacing w:after="0" w:line="360" w:lineRule="auto" w:before="0"/>
        <w:ind w:right="0" w:left="0" w:firstLine="420"/>
        <w:jc w:val="both"/>
        <w:rPr/>
      </w:pPr>
      <w:r>
        <w:rPr>
          <w:rFonts w:ascii="SimSun" w:hAnsi="SimSun" w:eastAsia="SimSun" w:cs="SimSun"/>
          <w:color w:val="000000"/>
          <w:sz w:val="21"/>
        </w:rPr>
        <w:t xml:space="preserve">（4）注意接待顺序。</w:t>
      </w:r>
      <w:r/>
    </w:p>
    <w:p>
      <w:pPr>
        <w:pBdr>
          <w:top w:val="none" w:color="000000" w:sz="4" w:space="0"/>
          <w:left w:val="none" w:color="000000" w:sz="4" w:space="0"/>
          <w:bottom w:val="none" w:color="000000" w:sz="4" w:space="0"/>
          <w:right w:val="none" w:color="000000" w:sz="4" w:space="0"/>
        </w:pBdr>
        <w:spacing w:after="0" w:line="360" w:lineRule="auto" w:before="0"/>
        <w:ind w:right="0" w:left="0" w:firstLine="420"/>
        <w:jc w:val="both"/>
        <w:rPr/>
      </w:pPr>
      <w:r>
        <w:rPr>
          <w:rFonts w:ascii="SimSun" w:hAnsi="SimSun" w:eastAsia="SimSun" w:cs="SimSun"/>
          <w:color w:val="000000"/>
          <w:sz w:val="21"/>
        </w:rPr>
        <w:t xml:space="preserve">3. 环车检查</w:t>
      </w:r>
      <w:r/>
    </w:p>
    <w:p>
      <w:pPr>
        <w:pBdr>
          <w:top w:val="none" w:color="000000" w:sz="4" w:space="0"/>
          <w:left w:val="none" w:color="000000" w:sz="4" w:space="0"/>
          <w:bottom w:val="none" w:color="000000" w:sz="4" w:space="0"/>
          <w:right w:val="none" w:color="000000" w:sz="4" w:space="0"/>
        </w:pBdr>
        <w:spacing w:after="0" w:line="360" w:lineRule="auto" w:before="0"/>
        <w:ind w:right="0" w:left="0" w:firstLine="420"/>
        <w:jc w:val="both"/>
        <w:rPr/>
      </w:pPr>
      <w:r>
        <w:rPr>
          <w:rFonts w:ascii="SimSun" w:hAnsi="SimSun" w:eastAsia="SimSun" w:cs="SimSun"/>
          <w:color w:val="000000"/>
          <w:sz w:val="21"/>
        </w:rPr>
        <w:t xml:space="preserve">（1）安装三件套。</w:t>
      </w:r>
      <w:r/>
    </w:p>
    <w:p>
      <w:pPr>
        <w:pBdr>
          <w:top w:val="none" w:color="000000" w:sz="4" w:space="0"/>
          <w:left w:val="none" w:color="000000" w:sz="4" w:space="0"/>
          <w:bottom w:val="none" w:color="000000" w:sz="4" w:space="0"/>
          <w:right w:val="none" w:color="000000" w:sz="4" w:space="0"/>
        </w:pBdr>
        <w:spacing w:after="0" w:line="360" w:lineRule="auto" w:before="0"/>
        <w:ind w:right="0" w:left="0" w:firstLine="420"/>
        <w:jc w:val="both"/>
        <w:rPr/>
      </w:pPr>
      <w:r>
        <w:rPr>
          <w:rFonts w:ascii="SimSun" w:hAnsi="SimSun" w:eastAsia="SimSun" w:cs="SimSun"/>
          <w:color w:val="000000"/>
          <w:sz w:val="21"/>
        </w:rPr>
        <w:t xml:space="preserve">（2）基本信息登录。</w:t>
      </w:r>
      <w:r/>
    </w:p>
    <w:p>
      <w:pPr>
        <w:pBdr>
          <w:top w:val="none" w:color="000000" w:sz="4" w:space="0"/>
          <w:left w:val="none" w:color="000000" w:sz="4" w:space="0"/>
          <w:bottom w:val="none" w:color="000000" w:sz="4" w:space="0"/>
          <w:right w:val="none" w:color="000000" w:sz="4" w:space="0"/>
        </w:pBdr>
        <w:spacing w:after="0" w:line="360" w:lineRule="auto" w:before="0"/>
        <w:ind w:right="0" w:left="0" w:firstLine="420"/>
        <w:jc w:val="both"/>
        <w:rPr/>
      </w:pPr>
      <w:r>
        <w:rPr>
          <w:rFonts w:ascii="SimSun" w:hAnsi="SimSun" w:eastAsia="SimSun" w:cs="SimSun"/>
          <w:color w:val="000000"/>
          <w:sz w:val="21"/>
        </w:rPr>
        <w:t xml:space="preserve">（3）环车检查。</w:t>
      </w:r>
      <w:r/>
    </w:p>
    <w:p>
      <w:pPr>
        <w:pBdr>
          <w:top w:val="none" w:color="000000" w:sz="4" w:space="0"/>
          <w:left w:val="none" w:color="000000" w:sz="4" w:space="0"/>
          <w:bottom w:val="none" w:color="000000" w:sz="4" w:space="0"/>
          <w:right w:val="none" w:color="000000" w:sz="4" w:space="0"/>
        </w:pBdr>
        <w:spacing w:after="0" w:line="360" w:lineRule="auto" w:before="0"/>
        <w:ind w:right="0" w:left="0" w:firstLine="420"/>
        <w:jc w:val="both"/>
        <w:rPr/>
      </w:pPr>
      <w:r>
        <w:rPr>
          <w:rFonts w:ascii="SimSun" w:hAnsi="SimSun" w:eastAsia="SimSun" w:cs="SimSun"/>
          <w:color w:val="000000"/>
          <w:sz w:val="21"/>
        </w:rPr>
        <w:t xml:space="preserve">（4）详细、准确填写接车登记表。</w:t>
      </w:r>
      <w:r/>
    </w:p>
    <w:p>
      <w:pPr>
        <w:pBdr>
          <w:top w:val="none" w:color="000000" w:sz="4" w:space="0"/>
          <w:left w:val="none" w:color="000000" w:sz="4" w:space="0"/>
          <w:bottom w:val="none" w:color="000000" w:sz="4" w:space="0"/>
          <w:right w:val="none" w:color="000000" w:sz="4" w:space="0"/>
        </w:pBdr>
        <w:spacing w:after="0" w:line="360" w:lineRule="auto" w:before="0"/>
        <w:ind w:right="0" w:left="0" w:firstLine="420"/>
        <w:jc w:val="both"/>
        <w:rPr/>
      </w:pPr>
      <w:r>
        <w:rPr>
          <w:rFonts w:ascii="SimSun" w:hAnsi="SimSun" w:eastAsia="SimSun" w:cs="SimSun"/>
          <w:color w:val="000000"/>
          <w:sz w:val="21"/>
        </w:rPr>
        <w:t xml:space="preserve">4. 现场问诊</w:t>
      </w:r>
      <w:r/>
    </w:p>
    <w:p>
      <w:pPr>
        <w:pBdr>
          <w:top w:val="none" w:color="000000" w:sz="4" w:space="0"/>
          <w:left w:val="none" w:color="000000" w:sz="4" w:space="0"/>
          <w:bottom w:val="none" w:color="000000" w:sz="4" w:space="0"/>
          <w:right w:val="none" w:color="000000" w:sz="4" w:space="0"/>
        </w:pBdr>
        <w:spacing w:after="0" w:line="360" w:lineRule="auto" w:before="0"/>
        <w:ind w:right="0" w:left="0" w:firstLine="420"/>
        <w:jc w:val="both"/>
        <w:rPr/>
      </w:pPr>
      <w:r>
        <w:rPr>
          <w:rFonts w:ascii="SimSun" w:hAnsi="SimSun" w:eastAsia="SimSun" w:cs="SimSun"/>
          <w:color w:val="000000"/>
          <w:sz w:val="21"/>
        </w:rPr>
        <w:t xml:space="preserve">了解顾客关心的问题，询问顾客的来意，仔细倾听顾客的要求及对车辆故障的描述。</w:t>
      </w:r>
      <w:r/>
    </w:p>
    <w:p>
      <w:pPr>
        <w:pBdr>
          <w:top w:val="none" w:color="000000" w:sz="4" w:space="0"/>
          <w:left w:val="none" w:color="000000" w:sz="4" w:space="0"/>
          <w:bottom w:val="none" w:color="000000" w:sz="4" w:space="0"/>
          <w:right w:val="none" w:color="000000" w:sz="4" w:space="0"/>
        </w:pBdr>
        <w:spacing w:after="0" w:line="360" w:lineRule="auto" w:before="0"/>
        <w:ind w:right="0" w:left="0" w:firstLine="420"/>
        <w:jc w:val="both"/>
        <w:rPr/>
      </w:pPr>
      <w:r>
        <w:rPr>
          <w:rFonts w:ascii="SimSun" w:hAnsi="SimSun" w:eastAsia="SimSun" w:cs="SimSun"/>
          <w:color w:val="000000"/>
          <w:sz w:val="21"/>
        </w:rPr>
        <w:t xml:space="preserve">5.故障确认</w:t>
      </w:r>
      <w:r/>
    </w:p>
    <w:p>
      <w:pPr>
        <w:pBdr>
          <w:top w:val="none" w:color="000000" w:sz="4" w:space="0"/>
          <w:left w:val="none" w:color="000000" w:sz="4" w:space="0"/>
          <w:bottom w:val="none" w:color="000000" w:sz="4" w:space="0"/>
          <w:right w:val="none" w:color="000000" w:sz="4" w:space="0"/>
        </w:pBdr>
        <w:spacing w:after="0" w:line="360" w:lineRule="auto" w:before="0"/>
        <w:ind w:right="0" w:left="0" w:firstLine="420"/>
        <w:jc w:val="both"/>
        <w:rPr/>
      </w:pPr>
      <w:r>
        <w:rPr>
          <w:rFonts w:ascii="SimSun" w:hAnsi="SimSun" w:eastAsia="SimSun" w:cs="SimSun"/>
          <w:color w:val="000000"/>
          <w:sz w:val="21"/>
        </w:rPr>
        <w:t xml:space="preserve">（1）可以立即确定故障的，根据质量担保规定，向顾客说明车辆的维修项目和顾客的需求是否属于质量担保范围内。如果当时很难确定是否属于质量担保范围，应向顾客说明原因，待进一步进行诊断后做出结论。</w:t>
      </w:r>
      <w:r/>
    </w:p>
    <w:p>
      <w:pPr>
        <w:pBdr>
          <w:top w:val="none" w:color="000000" w:sz="4" w:space="0"/>
          <w:left w:val="none" w:color="000000" w:sz="4" w:space="0"/>
          <w:bottom w:val="none" w:color="000000" w:sz="4" w:space="0"/>
          <w:right w:val="none" w:color="000000" w:sz="4" w:space="0"/>
        </w:pBdr>
        <w:spacing w:after="0" w:line="360" w:lineRule="auto" w:before="0"/>
        <w:ind w:right="0" w:left="0" w:firstLine="420"/>
        <w:jc w:val="both"/>
        <w:rPr/>
      </w:pPr>
      <w:r>
        <w:rPr>
          <w:rFonts w:ascii="SimSun" w:hAnsi="SimSun" w:eastAsia="SimSun" w:cs="SimSun"/>
          <w:color w:val="000000"/>
          <w:sz w:val="21"/>
        </w:rPr>
        <w:t xml:space="preserve">（2）不能立即确定故障的，向顾客解释须经全面仔细检查后才能确定。</w:t>
      </w:r>
      <w:r/>
    </w:p>
    <w:p>
      <w:pPr>
        <w:pBdr>
          <w:top w:val="none" w:color="000000" w:sz="4" w:space="0"/>
          <w:left w:val="none" w:color="000000" w:sz="4" w:space="0"/>
          <w:bottom w:val="none" w:color="000000" w:sz="4" w:space="0"/>
          <w:right w:val="none" w:color="000000" w:sz="4" w:space="0"/>
        </w:pBdr>
        <w:spacing w:after="0" w:line="360" w:lineRule="auto" w:before="0"/>
        <w:ind w:right="0" w:left="0" w:firstLine="420"/>
        <w:jc w:val="both"/>
        <w:rPr/>
      </w:pPr>
      <w:r>
        <w:rPr>
          <w:rFonts w:ascii="SimSun" w:hAnsi="SimSun" w:eastAsia="SimSun" w:cs="SimSun"/>
          <w:color w:val="000000"/>
          <w:sz w:val="21"/>
        </w:rPr>
        <w:t xml:space="preserve">6.获得、核实顾客、车辆信息</w:t>
      </w:r>
      <w:r/>
    </w:p>
    <w:p>
      <w:pPr>
        <w:pBdr>
          <w:top w:val="none" w:color="000000" w:sz="4" w:space="0"/>
          <w:left w:val="none" w:color="000000" w:sz="4" w:space="0"/>
          <w:bottom w:val="none" w:color="000000" w:sz="4" w:space="0"/>
          <w:right w:val="none" w:color="000000" w:sz="4" w:space="0"/>
        </w:pBdr>
        <w:spacing w:after="0" w:line="360" w:lineRule="auto" w:before="0"/>
        <w:ind w:right="0" w:left="0" w:firstLine="420"/>
        <w:jc w:val="both"/>
        <w:rPr/>
      </w:pPr>
      <w:r>
        <w:rPr>
          <w:rFonts w:ascii="SimSun" w:hAnsi="SimSun" w:eastAsia="SimSun" w:cs="SimSun"/>
          <w:color w:val="000000"/>
          <w:sz w:val="21"/>
        </w:rPr>
        <w:t xml:space="preserve">（1）向顾客取得行驶证及车辆保养手册。</w:t>
      </w:r>
      <w:r/>
    </w:p>
    <w:p>
      <w:pPr>
        <w:pBdr>
          <w:top w:val="none" w:color="000000" w:sz="4" w:space="0"/>
          <w:left w:val="none" w:color="000000" w:sz="4" w:space="0"/>
          <w:bottom w:val="none" w:color="000000" w:sz="4" w:space="0"/>
          <w:right w:val="none" w:color="000000" w:sz="4" w:space="0"/>
        </w:pBdr>
        <w:spacing w:after="0" w:line="360" w:lineRule="auto" w:before="0"/>
        <w:ind w:right="0" w:left="0" w:firstLine="420"/>
        <w:jc w:val="both"/>
        <w:rPr/>
      </w:pPr>
      <w:r>
        <w:rPr>
          <w:rFonts w:ascii="SimSun" w:hAnsi="SimSun" w:eastAsia="SimSun" w:cs="SimSun"/>
          <w:color w:val="000000"/>
          <w:sz w:val="21"/>
        </w:rPr>
        <w:t xml:space="preserve">（2）引导顾客到接待前台，请顾客坐下。</w:t>
      </w:r>
      <w:r/>
    </w:p>
    <w:p>
      <w:pPr>
        <w:pBdr>
          <w:top w:val="none" w:color="000000" w:sz="4" w:space="0"/>
          <w:left w:val="none" w:color="000000" w:sz="4" w:space="0"/>
          <w:bottom w:val="none" w:color="000000" w:sz="4" w:space="0"/>
          <w:right w:val="none" w:color="000000" w:sz="4" w:space="0"/>
        </w:pBdr>
        <w:spacing w:after="0" w:line="360" w:lineRule="auto" w:before="0"/>
        <w:ind w:right="0" w:left="0" w:firstLine="420"/>
        <w:jc w:val="both"/>
        <w:rPr/>
      </w:pPr>
      <w:r>
        <w:rPr>
          <w:rFonts w:ascii="SimSun" w:hAnsi="SimSun" w:eastAsia="SimSun" w:cs="SimSun"/>
          <w:color w:val="000000"/>
          <w:sz w:val="21"/>
        </w:rPr>
        <w:t xml:space="preserve">7.确认备品供应情况</w:t>
      </w:r>
      <w:r/>
    </w:p>
    <w:p>
      <w:pPr>
        <w:pBdr>
          <w:top w:val="none" w:color="000000" w:sz="4" w:space="0"/>
          <w:left w:val="none" w:color="000000" w:sz="4" w:space="0"/>
          <w:bottom w:val="none" w:color="000000" w:sz="4" w:space="0"/>
          <w:right w:val="none" w:color="000000" w:sz="4" w:space="0"/>
        </w:pBdr>
        <w:spacing w:after="0" w:line="360" w:lineRule="auto" w:before="0"/>
        <w:ind w:right="0" w:left="0" w:firstLine="420"/>
        <w:jc w:val="both"/>
        <w:rPr/>
      </w:pPr>
      <w:r>
        <w:rPr>
          <w:rFonts w:ascii="SimSun" w:hAnsi="SimSun" w:eastAsia="SimSun" w:cs="SimSun"/>
          <w:color w:val="000000"/>
          <w:sz w:val="21"/>
        </w:rPr>
        <w:t xml:space="preserve">查询备品库存，确定是否有所需备品。</w:t>
      </w:r>
      <w:r/>
    </w:p>
    <w:p>
      <w:pPr>
        <w:pBdr>
          <w:top w:val="none" w:color="000000" w:sz="4" w:space="0"/>
          <w:left w:val="none" w:color="000000" w:sz="4" w:space="0"/>
          <w:bottom w:val="none" w:color="000000" w:sz="4" w:space="0"/>
          <w:right w:val="none" w:color="000000" w:sz="4" w:space="0"/>
        </w:pBdr>
        <w:spacing w:after="0" w:line="360" w:lineRule="auto" w:before="0"/>
        <w:ind w:right="0" w:left="0" w:firstLine="420"/>
        <w:jc w:val="both"/>
        <w:rPr/>
      </w:pPr>
      <w:r>
        <w:rPr>
          <w:rFonts w:ascii="SimSun" w:hAnsi="SimSun" w:eastAsia="SimSun" w:cs="SimSun"/>
          <w:color w:val="000000"/>
          <w:sz w:val="21"/>
        </w:rPr>
        <w:t xml:space="preserve">8.估算备品/工时费用</w:t>
      </w:r>
      <w:r/>
    </w:p>
    <w:p>
      <w:pPr>
        <w:pBdr>
          <w:top w:val="none" w:color="000000" w:sz="4" w:space="0"/>
          <w:left w:val="none" w:color="000000" w:sz="4" w:space="0"/>
          <w:bottom w:val="none" w:color="000000" w:sz="4" w:space="0"/>
          <w:right w:val="none" w:color="000000" w:sz="4" w:space="0"/>
        </w:pBdr>
        <w:spacing w:after="0" w:line="360" w:lineRule="auto" w:before="0"/>
        <w:ind w:right="0" w:left="0" w:firstLine="420"/>
        <w:jc w:val="both"/>
        <w:rPr/>
      </w:pPr>
      <w:r>
        <w:rPr>
          <w:rFonts w:ascii="SimSun" w:hAnsi="SimSun" w:eastAsia="SimSun" w:cs="SimSun"/>
          <w:color w:val="000000"/>
          <w:sz w:val="21"/>
        </w:rPr>
        <w:t xml:space="preserve">（1）尽量准确地对维修费用进行估算，并将维修费用按工时费和备品费进行细化。</w:t>
      </w:r>
      <w:r/>
    </w:p>
    <w:p>
      <w:pPr>
        <w:pBdr>
          <w:top w:val="none" w:color="000000" w:sz="4" w:space="0"/>
          <w:left w:val="none" w:color="000000" w:sz="4" w:space="0"/>
          <w:bottom w:val="none" w:color="000000" w:sz="4" w:space="0"/>
          <w:right w:val="none" w:color="000000" w:sz="4" w:space="0"/>
        </w:pBdr>
        <w:spacing w:after="0" w:line="360" w:lineRule="auto" w:before="0"/>
        <w:ind w:right="0" w:left="0" w:firstLine="420"/>
        <w:jc w:val="both"/>
        <w:rPr/>
      </w:pPr>
      <w:r>
        <w:rPr>
          <w:rFonts w:ascii="SimSun" w:hAnsi="SimSun" w:eastAsia="SimSun" w:cs="SimSun"/>
          <w:color w:val="000000"/>
          <w:sz w:val="21"/>
        </w:rPr>
        <w:t xml:space="preserve">（2）将所有项目及所需备品录入系统。</w:t>
      </w:r>
      <w:r/>
    </w:p>
    <w:p>
      <w:pPr>
        <w:pBdr>
          <w:top w:val="none" w:color="000000" w:sz="4" w:space="0"/>
          <w:left w:val="none" w:color="000000" w:sz="4" w:space="0"/>
          <w:bottom w:val="none" w:color="000000" w:sz="4" w:space="0"/>
          <w:right w:val="none" w:color="000000" w:sz="4" w:space="0"/>
        </w:pBdr>
        <w:spacing w:after="0" w:line="360" w:lineRule="auto" w:before="0"/>
        <w:ind w:right="0" w:left="0" w:firstLine="420"/>
        <w:jc w:val="both"/>
        <w:rPr/>
      </w:pPr>
      <w:r>
        <w:rPr>
          <w:rFonts w:ascii="SimSun" w:hAnsi="SimSun" w:eastAsia="SimSun" w:cs="SimSun"/>
          <w:color w:val="000000"/>
          <w:sz w:val="21"/>
        </w:rPr>
        <w:t xml:space="preserve">（3）如不能确定故障的，告知顾客待检查结果出来后，再给出详细费用。</w:t>
      </w:r>
      <w:r/>
    </w:p>
    <w:p>
      <w:pPr>
        <w:pBdr>
          <w:top w:val="none" w:color="000000" w:sz="4" w:space="0"/>
          <w:left w:val="none" w:color="000000" w:sz="4" w:space="0"/>
          <w:bottom w:val="none" w:color="000000" w:sz="4" w:space="0"/>
          <w:right w:val="none" w:color="000000" w:sz="4" w:space="0"/>
        </w:pBdr>
        <w:spacing w:after="0" w:line="360" w:lineRule="auto" w:before="0"/>
        <w:ind w:right="0" w:left="0" w:firstLine="420"/>
        <w:jc w:val="both"/>
        <w:rPr/>
      </w:pPr>
      <w:r>
        <w:rPr>
          <w:rFonts w:ascii="SimSun" w:hAnsi="SimSun" w:eastAsia="SimSun" w:cs="SimSun"/>
          <w:color w:val="000000"/>
          <w:sz w:val="21"/>
        </w:rPr>
        <w:t xml:space="preserve">9.预估完工时间</w:t>
      </w:r>
      <w:r/>
    </w:p>
    <w:p>
      <w:pPr>
        <w:pBdr>
          <w:top w:val="none" w:color="000000" w:sz="4" w:space="0"/>
          <w:left w:val="none" w:color="000000" w:sz="4" w:space="0"/>
          <w:bottom w:val="none" w:color="000000" w:sz="4" w:space="0"/>
          <w:right w:val="none" w:color="000000" w:sz="4" w:space="0"/>
        </w:pBdr>
        <w:spacing w:after="0" w:line="360" w:lineRule="auto" w:before="0"/>
        <w:ind w:right="0" w:left="0" w:firstLine="420"/>
        <w:jc w:val="both"/>
        <w:rPr/>
      </w:pPr>
      <w:r>
        <w:rPr>
          <w:rFonts w:ascii="SimSun" w:hAnsi="SimSun" w:eastAsia="SimSun" w:cs="SimSun"/>
          <w:color w:val="000000"/>
          <w:sz w:val="21"/>
        </w:rPr>
        <w:t xml:space="preserve">根据对维修项目所需工时的估计及店内实际情况预估出完工时间。</w:t>
      </w:r>
      <w:r/>
    </w:p>
    <w:p>
      <w:pPr>
        <w:pBdr>
          <w:top w:val="none" w:color="000000" w:sz="4" w:space="0"/>
          <w:left w:val="none" w:color="000000" w:sz="4" w:space="0"/>
          <w:bottom w:val="none" w:color="000000" w:sz="4" w:space="0"/>
          <w:right w:val="none" w:color="000000" w:sz="4" w:space="0"/>
        </w:pBdr>
        <w:spacing w:after="0" w:line="360" w:lineRule="auto" w:before="0"/>
        <w:ind w:right="0" w:left="0" w:firstLine="420"/>
        <w:jc w:val="both"/>
        <w:rPr/>
      </w:pPr>
      <w:r>
        <w:rPr>
          <w:rFonts w:ascii="SimSun" w:hAnsi="SimSun" w:eastAsia="SimSun" w:cs="SimSun"/>
          <w:color w:val="000000"/>
          <w:sz w:val="21"/>
        </w:rPr>
        <w:t xml:space="preserve">10.制作任务委托书</w:t>
      </w:r>
      <w:r/>
    </w:p>
    <w:p>
      <w:pPr>
        <w:pBdr>
          <w:top w:val="none" w:color="000000" w:sz="4" w:space="0"/>
          <w:left w:val="none" w:color="000000" w:sz="4" w:space="0"/>
          <w:bottom w:val="none" w:color="000000" w:sz="4" w:space="0"/>
          <w:right w:val="none" w:color="000000" w:sz="4" w:space="0"/>
        </w:pBdr>
        <w:spacing w:after="0" w:line="360" w:lineRule="auto" w:before="0"/>
        <w:ind w:right="0" w:left="0" w:firstLine="420"/>
        <w:jc w:val="both"/>
        <w:rPr/>
      </w:pPr>
      <w:r>
        <w:rPr>
          <w:rFonts w:ascii="SimSun" w:hAnsi="SimSun" w:eastAsia="SimSun" w:cs="SimSun"/>
          <w:color w:val="000000"/>
          <w:sz w:val="21"/>
        </w:rPr>
        <w:t xml:space="preserve">（1）询问并向顾客说明公司接受的付费方式。</w:t>
      </w:r>
      <w:r/>
    </w:p>
    <w:p>
      <w:pPr>
        <w:pBdr>
          <w:top w:val="none" w:color="000000" w:sz="4" w:space="0"/>
          <w:left w:val="none" w:color="000000" w:sz="4" w:space="0"/>
          <w:bottom w:val="none" w:color="000000" w:sz="4" w:space="0"/>
          <w:right w:val="none" w:color="000000" w:sz="4" w:space="0"/>
        </w:pBdr>
        <w:spacing w:after="0" w:line="360" w:lineRule="auto" w:before="0"/>
        <w:ind w:right="0" w:left="0" w:firstLine="420"/>
        <w:jc w:val="both"/>
        <w:rPr/>
      </w:pPr>
      <w:r>
        <w:rPr>
          <w:rFonts w:ascii="SimSun" w:hAnsi="SimSun" w:eastAsia="SimSun" w:cs="SimSun"/>
          <w:color w:val="000000"/>
          <w:sz w:val="21"/>
        </w:rPr>
        <w:t xml:space="preserve">（2）说明交车程序，询问顾客旧件处理方式。</w:t>
      </w:r>
      <w:r/>
    </w:p>
    <w:p>
      <w:pPr>
        <w:pBdr>
          <w:top w:val="none" w:color="000000" w:sz="4" w:space="0"/>
          <w:left w:val="none" w:color="000000" w:sz="4" w:space="0"/>
          <w:bottom w:val="none" w:color="000000" w:sz="4" w:space="0"/>
          <w:right w:val="none" w:color="000000" w:sz="4" w:space="0"/>
        </w:pBdr>
        <w:spacing w:after="0" w:line="360" w:lineRule="auto" w:before="0"/>
        <w:ind w:right="0" w:left="0" w:firstLine="420"/>
        <w:jc w:val="both"/>
        <w:rPr/>
      </w:pPr>
      <w:r>
        <w:rPr>
          <w:rFonts w:ascii="SimSun" w:hAnsi="SimSun" w:eastAsia="SimSun" w:cs="SimSun"/>
          <w:color w:val="000000"/>
          <w:sz w:val="21"/>
        </w:rPr>
        <w:t xml:space="preserve">（3）询问顾客是否接受免费洗车服务。</w:t>
      </w:r>
      <w:r/>
    </w:p>
    <w:p>
      <w:pPr>
        <w:pBdr>
          <w:top w:val="none" w:color="000000" w:sz="4" w:space="0"/>
          <w:left w:val="none" w:color="000000" w:sz="4" w:space="0"/>
          <w:bottom w:val="none" w:color="000000" w:sz="4" w:space="0"/>
          <w:right w:val="none" w:color="000000" w:sz="4" w:space="0"/>
        </w:pBdr>
        <w:spacing w:after="0" w:line="360" w:lineRule="auto" w:before="0"/>
        <w:ind w:right="0" w:left="0" w:firstLine="420"/>
        <w:jc w:val="both"/>
        <w:rPr/>
      </w:pPr>
      <w:r>
        <w:rPr>
          <w:rFonts w:ascii="SimSun" w:hAnsi="SimSun" w:eastAsia="SimSun" w:cs="SimSun"/>
          <w:color w:val="000000"/>
          <w:sz w:val="21"/>
        </w:rPr>
        <w:t xml:space="preserve">（4）将以上信息录入系统。</w:t>
      </w:r>
      <w:r/>
    </w:p>
    <w:p>
      <w:pPr>
        <w:pBdr>
          <w:top w:val="none" w:color="000000" w:sz="4" w:space="0"/>
          <w:left w:val="none" w:color="000000" w:sz="4" w:space="0"/>
          <w:bottom w:val="none" w:color="000000" w:sz="4" w:space="0"/>
          <w:right w:val="none" w:color="000000" w:sz="4" w:space="0"/>
        </w:pBdr>
        <w:spacing w:after="0" w:line="360" w:lineRule="auto" w:before="0"/>
        <w:ind w:right="0" w:left="0" w:firstLine="420"/>
        <w:jc w:val="both"/>
        <w:rPr/>
      </w:pPr>
      <w:r>
        <w:rPr>
          <w:rFonts w:ascii="SimSun" w:hAnsi="SimSun" w:eastAsia="SimSun" w:cs="SimSun"/>
          <w:color w:val="000000"/>
          <w:sz w:val="21"/>
        </w:rPr>
        <w:t xml:space="preserve">（5）告诉顾客在维修过程中如果发现新的维修项目会及时与其联系，在顾客同意并授权后才会进行维修。</w:t>
      </w:r>
      <w:r/>
    </w:p>
    <w:p>
      <w:pPr>
        <w:pBdr>
          <w:top w:val="none" w:color="000000" w:sz="4" w:space="0"/>
          <w:left w:val="none" w:color="000000" w:sz="4" w:space="0"/>
          <w:bottom w:val="none" w:color="000000" w:sz="4" w:space="0"/>
          <w:right w:val="none" w:color="000000" w:sz="4" w:space="0"/>
        </w:pBdr>
        <w:spacing w:after="0" w:line="360" w:lineRule="auto" w:before="0"/>
        <w:ind w:right="0" w:left="0" w:firstLine="420"/>
        <w:jc w:val="both"/>
        <w:rPr/>
      </w:pPr>
      <w:r>
        <w:rPr>
          <w:rFonts w:ascii="SimSun" w:hAnsi="SimSun" w:eastAsia="SimSun" w:cs="SimSun"/>
          <w:color w:val="000000"/>
          <w:sz w:val="21"/>
        </w:rPr>
        <w:t xml:space="preserve">（6）打印任务委托书，就任务委托书向顾客解释，并请顾客签字确认。</w:t>
      </w:r>
      <w:r/>
    </w:p>
    <w:p>
      <w:pPr>
        <w:pBdr>
          <w:top w:val="none" w:color="000000" w:sz="4" w:space="0"/>
          <w:left w:val="none" w:color="000000" w:sz="4" w:space="0"/>
          <w:bottom w:val="none" w:color="000000" w:sz="4" w:space="0"/>
          <w:right w:val="none" w:color="000000" w:sz="4" w:space="0"/>
        </w:pBdr>
        <w:spacing w:after="0" w:line="360" w:lineRule="auto" w:before="0"/>
        <w:ind w:right="0" w:left="0" w:firstLine="420"/>
        <w:jc w:val="both"/>
        <w:rPr/>
      </w:pPr>
      <w:r>
        <w:rPr>
          <w:rFonts w:ascii="SimSun" w:hAnsi="SimSun" w:eastAsia="SimSun" w:cs="SimSun"/>
          <w:color w:val="000000"/>
          <w:sz w:val="21"/>
        </w:rPr>
        <w:t xml:space="preserve">（7）将接车登记表、任务委托书客户联交顾客。</w:t>
      </w:r>
      <w:r/>
    </w:p>
    <w:p>
      <w:pPr>
        <w:pBdr>
          <w:top w:val="none" w:color="000000" w:sz="4" w:space="0"/>
          <w:left w:val="none" w:color="000000" w:sz="4" w:space="0"/>
          <w:bottom w:val="none" w:color="000000" w:sz="4" w:space="0"/>
          <w:right w:val="none" w:color="000000" w:sz="4" w:space="0"/>
        </w:pBdr>
        <w:spacing w:after="0" w:line="360" w:lineRule="auto" w:before="0"/>
        <w:ind w:right="0" w:left="0" w:firstLine="420"/>
        <w:jc w:val="both"/>
        <w:rPr/>
      </w:pPr>
      <w:r>
        <w:rPr>
          <w:rFonts w:ascii="SimSun" w:hAnsi="SimSun" w:eastAsia="SimSun" w:cs="SimSun"/>
          <w:color w:val="000000"/>
          <w:sz w:val="21"/>
        </w:rPr>
        <w:t xml:space="preserve">11.安排顾客休息</w:t>
      </w:r>
      <w:r/>
    </w:p>
    <w:p>
      <w:pPr>
        <w:pBdr>
          <w:top w:val="none" w:color="000000" w:sz="4" w:space="0"/>
          <w:left w:val="none" w:color="000000" w:sz="4" w:space="0"/>
          <w:bottom w:val="none" w:color="000000" w:sz="4" w:space="0"/>
          <w:right w:val="none" w:color="000000" w:sz="4" w:space="0"/>
        </w:pBdr>
        <w:spacing w:after="0" w:line="360" w:lineRule="auto" w:before="0"/>
        <w:ind w:right="0" w:left="0" w:firstLine="420"/>
        <w:jc w:val="both"/>
        <w:rPr/>
      </w:pPr>
      <w:r>
        <w:rPr>
          <w:rFonts w:ascii="SimSun" w:hAnsi="SimSun" w:eastAsia="SimSun" w:cs="SimSun"/>
          <w:color w:val="000000"/>
          <w:sz w:val="21"/>
        </w:rPr>
        <w:t xml:space="preserve">顾客在客户休息中心等待。</w:t>
      </w:r>
      <w:r/>
    </w:p>
    <w:p>
      <w:pPr>
        <w:pBdr>
          <w:top w:val="none" w:color="000000" w:sz="4" w:space="0"/>
          <w:left w:val="none" w:color="000000" w:sz="4" w:space="0"/>
          <w:bottom w:val="none" w:color="000000" w:sz="4" w:space="0"/>
          <w:right w:val="none" w:color="000000" w:sz="4" w:space="0"/>
        </w:pBdr>
        <w:spacing w:after="0" w:line="360" w:lineRule="auto" w:before="0"/>
        <w:ind w:right="0" w:left="0" w:firstLine="420"/>
        <w:jc w:val="both"/>
        <w:rPr/>
      </w:pPr>
      <w:r>
        <w:rPr>
          <w:rFonts w:ascii="SimSun" w:hAnsi="SimSun" w:eastAsia="SimSun" w:cs="SimSun"/>
          <w:color w:val="000000"/>
          <w:sz w:val="21"/>
        </w:rPr>
        <w:t xml:space="preserve">二、作业管理</w:t>
      </w:r>
      <w:r/>
    </w:p>
    <w:p>
      <w:pPr>
        <w:pBdr>
          <w:top w:val="none" w:color="000000" w:sz="4" w:space="0"/>
          <w:left w:val="none" w:color="000000" w:sz="4" w:space="0"/>
          <w:bottom w:val="none" w:color="000000" w:sz="4" w:space="0"/>
          <w:right w:val="none" w:color="000000" w:sz="4" w:space="0"/>
        </w:pBdr>
        <w:spacing w:after="0" w:line="360" w:lineRule="auto" w:before="0"/>
        <w:ind w:right="0" w:left="0" w:firstLine="420"/>
        <w:jc w:val="both"/>
        <w:rPr/>
      </w:pPr>
      <w:r>
        <w:rPr>
          <w:rFonts w:ascii="SimSun" w:hAnsi="SimSun" w:eastAsia="SimSun" w:cs="SimSun"/>
          <w:color w:val="000000"/>
          <w:sz w:val="21"/>
        </w:rPr>
        <w:t xml:space="preserve">1.服务顾问与车间主管交接</w:t>
      </w:r>
      <w:r/>
    </w:p>
    <w:p>
      <w:pPr>
        <w:pBdr>
          <w:top w:val="none" w:color="000000" w:sz="4" w:space="0"/>
          <w:left w:val="none" w:color="000000" w:sz="4" w:space="0"/>
          <w:bottom w:val="none" w:color="000000" w:sz="4" w:space="0"/>
          <w:right w:val="none" w:color="000000" w:sz="4" w:space="0"/>
        </w:pBdr>
        <w:spacing w:after="0" w:line="360" w:lineRule="auto" w:before="0"/>
        <w:ind w:right="0" w:left="0" w:firstLine="420"/>
        <w:jc w:val="both"/>
        <w:rPr/>
      </w:pPr>
      <w:r>
        <w:rPr>
          <w:rFonts w:ascii="SimSun" w:hAnsi="SimSun" w:eastAsia="SimSun" w:cs="SimSun"/>
          <w:color w:val="000000"/>
          <w:sz w:val="21"/>
        </w:rPr>
        <w:t xml:space="preserve">（1）服务顾问将车辆开至待修区，将车辆钥匙、《任务委托书》、《接车登记表》交给车间主管。</w:t>
      </w:r>
      <w:r/>
    </w:p>
    <w:p>
      <w:pPr>
        <w:pBdr>
          <w:top w:val="none" w:color="000000" w:sz="4" w:space="0"/>
          <w:left w:val="none" w:color="000000" w:sz="4" w:space="0"/>
          <w:bottom w:val="none" w:color="000000" w:sz="4" w:space="0"/>
          <w:right w:val="none" w:color="000000" w:sz="4" w:space="0"/>
        </w:pBdr>
        <w:spacing w:after="0" w:line="360" w:lineRule="auto" w:before="0"/>
        <w:ind w:right="0" w:left="0" w:firstLine="420"/>
        <w:jc w:val="both"/>
        <w:rPr/>
      </w:pPr>
      <w:r>
        <w:rPr>
          <w:rFonts w:ascii="SimSun" w:hAnsi="SimSun" w:eastAsia="SimSun" w:cs="SimSun"/>
          <w:color w:val="000000"/>
          <w:sz w:val="21"/>
        </w:rPr>
        <w:t xml:space="preserve">（2）依《任务委托书》与《接车登记表》与车间主管车辆交接。</w:t>
      </w:r>
      <w:r/>
    </w:p>
    <w:p>
      <w:pPr>
        <w:pBdr>
          <w:top w:val="none" w:color="000000" w:sz="4" w:space="0"/>
          <w:left w:val="none" w:color="000000" w:sz="4" w:space="0"/>
          <w:bottom w:val="none" w:color="000000" w:sz="4" w:space="0"/>
          <w:right w:val="none" w:color="000000" w:sz="4" w:space="0"/>
        </w:pBdr>
        <w:spacing w:after="0" w:line="360" w:lineRule="auto" w:before="0"/>
        <w:ind w:right="0" w:left="0" w:firstLine="420"/>
        <w:jc w:val="both"/>
        <w:rPr/>
      </w:pPr>
      <w:r>
        <w:rPr>
          <w:rFonts w:ascii="SimSun" w:hAnsi="SimSun" w:eastAsia="SimSun" w:cs="SimSun"/>
          <w:color w:val="000000"/>
          <w:sz w:val="21"/>
        </w:rPr>
        <w:t xml:space="preserve">（3）向车间主管交待作业内容。</w:t>
      </w:r>
      <w:r/>
    </w:p>
    <w:p>
      <w:pPr>
        <w:pBdr>
          <w:top w:val="none" w:color="000000" w:sz="4" w:space="0"/>
          <w:left w:val="none" w:color="000000" w:sz="4" w:space="0"/>
          <w:bottom w:val="none" w:color="000000" w:sz="4" w:space="0"/>
          <w:right w:val="none" w:color="000000" w:sz="4" w:space="0"/>
        </w:pBdr>
        <w:spacing w:after="0" w:line="360" w:lineRule="auto" w:before="0"/>
        <w:ind w:right="0" w:left="0" w:firstLine="420"/>
        <w:jc w:val="both"/>
        <w:rPr/>
      </w:pPr>
      <w:r>
        <w:rPr>
          <w:rFonts w:ascii="SimSun" w:hAnsi="SimSun" w:eastAsia="SimSun" w:cs="SimSun"/>
          <w:color w:val="000000"/>
          <w:sz w:val="21"/>
        </w:rPr>
        <w:t xml:space="preserve">（4）向车间主管说明交车时间要求及其它须注意事项。</w:t>
      </w:r>
      <w:r/>
    </w:p>
    <w:p>
      <w:pPr>
        <w:pBdr>
          <w:top w:val="none" w:color="000000" w:sz="4" w:space="0"/>
          <w:left w:val="none" w:color="000000" w:sz="4" w:space="0"/>
          <w:bottom w:val="none" w:color="000000" w:sz="4" w:space="0"/>
          <w:right w:val="none" w:color="000000" w:sz="4" w:space="0"/>
        </w:pBdr>
        <w:spacing w:after="0" w:line="360" w:lineRule="auto" w:before="0"/>
        <w:ind w:right="0" w:left="0" w:firstLine="420"/>
        <w:jc w:val="both"/>
        <w:rPr/>
      </w:pPr>
      <w:r>
        <w:rPr>
          <w:rFonts w:ascii="SimSun" w:hAnsi="SimSun" w:eastAsia="SimSun" w:cs="SimSun"/>
          <w:color w:val="000000"/>
          <w:sz w:val="21"/>
        </w:rPr>
        <w:t xml:space="preserve">2. 车间主管向班组长派工</w:t>
      </w:r>
      <w:r/>
    </w:p>
    <w:p>
      <w:pPr>
        <w:pBdr>
          <w:top w:val="none" w:color="000000" w:sz="4" w:space="0"/>
          <w:left w:val="none" w:color="000000" w:sz="4" w:space="0"/>
          <w:bottom w:val="none" w:color="000000" w:sz="4" w:space="0"/>
          <w:right w:val="none" w:color="000000" w:sz="4" w:space="0"/>
        </w:pBdr>
        <w:spacing w:after="0" w:line="360" w:lineRule="auto" w:before="0"/>
        <w:ind w:right="0" w:left="0" w:firstLine="420"/>
        <w:jc w:val="both"/>
        <w:rPr/>
      </w:pPr>
      <w:r>
        <w:rPr>
          <w:rFonts w:ascii="SimSun" w:hAnsi="SimSun" w:eastAsia="SimSun" w:cs="SimSun"/>
          <w:color w:val="000000"/>
          <w:sz w:val="21"/>
        </w:rPr>
        <w:t xml:space="preserve">（1）车间主管确定派工优先度。</w:t>
      </w:r>
      <w:r/>
    </w:p>
    <w:p>
      <w:pPr>
        <w:pBdr>
          <w:top w:val="none" w:color="000000" w:sz="4" w:space="0"/>
          <w:left w:val="none" w:color="000000" w:sz="4" w:space="0"/>
          <w:bottom w:val="none" w:color="000000" w:sz="4" w:space="0"/>
          <w:right w:val="none" w:color="000000" w:sz="4" w:space="0"/>
        </w:pBdr>
        <w:spacing w:after="0" w:line="360" w:lineRule="auto" w:before="0"/>
        <w:ind w:right="0" w:left="0" w:firstLine="420"/>
        <w:jc w:val="both"/>
        <w:rPr/>
      </w:pPr>
      <w:r>
        <w:rPr>
          <w:rFonts w:ascii="SimSun" w:hAnsi="SimSun" w:eastAsia="SimSun" w:cs="SimSun"/>
          <w:color w:val="000000"/>
          <w:sz w:val="21"/>
        </w:rPr>
        <w:t xml:space="preserve">（2）车间主管根据各班组的技术能力及工作状况，向班组派工。 </w:t>
      </w:r>
      <w:r/>
    </w:p>
    <w:p>
      <w:pPr>
        <w:pBdr>
          <w:top w:val="none" w:color="000000" w:sz="4" w:space="0"/>
          <w:left w:val="none" w:color="000000" w:sz="4" w:space="0"/>
          <w:bottom w:val="none" w:color="000000" w:sz="4" w:space="0"/>
          <w:right w:val="none" w:color="000000" w:sz="4" w:space="0"/>
        </w:pBdr>
        <w:spacing w:after="0" w:line="360" w:lineRule="auto" w:before="0"/>
        <w:ind w:right="0" w:left="0" w:firstLine="420"/>
        <w:jc w:val="both"/>
        <w:rPr/>
      </w:pPr>
      <w:r>
        <w:rPr>
          <w:rFonts w:ascii="SimSun" w:hAnsi="SimSun" w:eastAsia="SimSun" w:cs="SimSun"/>
          <w:color w:val="000000"/>
          <w:sz w:val="21"/>
        </w:rPr>
        <w:t xml:space="preserve">3.实施维修作业</w:t>
      </w:r>
      <w:r/>
    </w:p>
    <w:p>
      <w:pPr>
        <w:pBdr>
          <w:top w:val="none" w:color="000000" w:sz="4" w:space="0"/>
          <w:left w:val="none" w:color="000000" w:sz="4" w:space="0"/>
          <w:bottom w:val="none" w:color="000000" w:sz="4" w:space="0"/>
          <w:right w:val="none" w:color="000000" w:sz="4" w:space="0"/>
        </w:pBdr>
        <w:spacing w:after="0" w:line="360" w:lineRule="auto" w:before="0"/>
        <w:ind w:right="0" w:left="0" w:firstLine="420"/>
        <w:jc w:val="both"/>
        <w:rPr/>
      </w:pPr>
      <w:r>
        <w:rPr>
          <w:rFonts w:ascii="SimSun" w:hAnsi="SimSun" w:eastAsia="SimSun" w:cs="SimSun"/>
          <w:color w:val="000000"/>
          <w:sz w:val="21"/>
        </w:rPr>
        <w:t xml:space="preserve">（1）班组接到任务后，根据《接车登记表》对车辆进行验收。</w:t>
      </w:r>
      <w:r/>
    </w:p>
    <w:p>
      <w:pPr>
        <w:pBdr>
          <w:top w:val="none" w:color="000000" w:sz="4" w:space="0"/>
          <w:left w:val="none" w:color="000000" w:sz="4" w:space="0"/>
          <w:bottom w:val="none" w:color="000000" w:sz="4" w:space="0"/>
          <w:right w:val="none" w:color="000000" w:sz="4" w:space="0"/>
        </w:pBdr>
        <w:spacing w:after="0" w:line="360" w:lineRule="auto" w:before="0"/>
        <w:ind w:right="0" w:left="0" w:firstLine="420"/>
        <w:jc w:val="both"/>
        <w:rPr/>
      </w:pPr>
      <w:r>
        <w:rPr>
          <w:rFonts w:ascii="SimSun" w:hAnsi="SimSun" w:eastAsia="SimSun" w:cs="SimSun"/>
          <w:color w:val="000000"/>
          <w:sz w:val="21"/>
        </w:rPr>
        <w:t xml:space="preserve">（2）确认故障现象,必要时试车。</w:t>
      </w:r>
      <w:r/>
    </w:p>
    <w:p>
      <w:pPr>
        <w:pBdr>
          <w:top w:val="none" w:color="000000" w:sz="4" w:space="0"/>
          <w:left w:val="none" w:color="000000" w:sz="4" w:space="0"/>
          <w:bottom w:val="none" w:color="000000" w:sz="4" w:space="0"/>
          <w:right w:val="none" w:color="000000" w:sz="4" w:space="0"/>
        </w:pBdr>
        <w:spacing w:after="0" w:line="360" w:lineRule="auto" w:before="0"/>
        <w:ind w:right="0" w:left="0" w:firstLine="420"/>
        <w:jc w:val="both"/>
        <w:rPr/>
      </w:pPr>
      <w:r>
        <w:rPr>
          <w:rFonts w:ascii="SimSun" w:hAnsi="SimSun" w:eastAsia="SimSun" w:cs="SimSun"/>
          <w:color w:val="000000"/>
          <w:sz w:val="21"/>
        </w:rPr>
        <w:t xml:space="preserve">（3）根据《任务委托书》上的工作内容，进行维修或诊断。</w:t>
      </w:r>
      <w:r/>
    </w:p>
    <w:p>
      <w:pPr>
        <w:pBdr>
          <w:top w:val="none" w:color="000000" w:sz="4" w:space="0"/>
          <w:left w:val="none" w:color="000000" w:sz="4" w:space="0"/>
          <w:bottom w:val="none" w:color="000000" w:sz="4" w:space="0"/>
          <w:right w:val="none" w:color="000000" w:sz="4" w:space="0"/>
        </w:pBdr>
        <w:spacing w:after="0" w:line="360" w:lineRule="auto" w:before="0"/>
        <w:ind w:right="0" w:left="0" w:firstLine="420"/>
        <w:jc w:val="both"/>
        <w:rPr/>
      </w:pPr>
      <w:r>
        <w:rPr>
          <w:rFonts w:ascii="SimSun" w:hAnsi="SimSun" w:eastAsia="SimSun" w:cs="SimSun"/>
          <w:color w:val="000000"/>
          <w:sz w:val="21"/>
        </w:rPr>
        <w:t xml:space="preserve">（4）维修技师凭《任务委托书》领料，并在出库单上签字。</w:t>
      </w:r>
      <w:r/>
    </w:p>
    <w:p>
      <w:pPr>
        <w:pBdr>
          <w:top w:val="none" w:color="000000" w:sz="4" w:space="0"/>
          <w:left w:val="none" w:color="000000" w:sz="4" w:space="0"/>
          <w:bottom w:val="none" w:color="000000" w:sz="4" w:space="0"/>
          <w:right w:val="none" w:color="000000" w:sz="4" w:space="0"/>
        </w:pBdr>
        <w:spacing w:after="0" w:line="360" w:lineRule="auto" w:before="0"/>
        <w:ind w:right="0" w:left="0" w:firstLine="420"/>
        <w:jc w:val="both"/>
        <w:rPr/>
      </w:pPr>
      <w:r>
        <w:rPr>
          <w:rFonts w:ascii="SimSun" w:hAnsi="SimSun" w:eastAsia="SimSun" w:cs="SimSun"/>
          <w:color w:val="000000"/>
          <w:sz w:val="21"/>
        </w:rPr>
        <w:t xml:space="preserve">（5）非工作需要不得进入车内与不能开动车上的电器设备。</w:t>
      </w:r>
      <w:r/>
    </w:p>
    <w:p>
      <w:pPr>
        <w:pBdr>
          <w:top w:val="none" w:color="000000" w:sz="4" w:space="0"/>
          <w:left w:val="none" w:color="000000" w:sz="4" w:space="0"/>
          <w:bottom w:val="none" w:color="000000" w:sz="4" w:space="0"/>
          <w:right w:val="none" w:color="000000" w:sz="4" w:space="0"/>
        </w:pBdr>
        <w:spacing w:after="0" w:line="360" w:lineRule="auto" w:before="0"/>
        <w:ind w:right="0" w:left="0" w:firstLine="420"/>
        <w:jc w:val="both"/>
        <w:rPr/>
      </w:pPr>
      <w:r>
        <w:rPr>
          <w:rFonts w:ascii="SimSun" w:hAnsi="SimSun" w:eastAsia="SimSun" w:cs="SimSun"/>
          <w:color w:val="000000"/>
          <w:sz w:val="21"/>
        </w:rPr>
        <w:t xml:space="preserve">（6）对于顾客留在车内的物品，维修技师应小心地加以保护，非工作需要严禁触动，因工作需要触动时要通知服务顾问以征得顾客的同意。</w:t>
      </w:r>
      <w:r/>
    </w:p>
    <w:p>
      <w:pPr>
        <w:pBdr>
          <w:top w:val="none" w:color="000000" w:sz="4" w:space="0"/>
          <w:left w:val="none" w:color="000000" w:sz="4" w:space="0"/>
          <w:bottom w:val="none" w:color="000000" w:sz="4" w:space="0"/>
          <w:right w:val="none" w:color="000000" w:sz="4" w:space="0"/>
        </w:pBdr>
        <w:spacing w:after="0" w:line="360" w:lineRule="auto" w:before="0"/>
        <w:ind w:right="0" w:left="0" w:firstLine="420"/>
        <w:jc w:val="both"/>
        <w:rPr/>
      </w:pPr>
      <w:r>
        <w:rPr>
          <w:rFonts w:ascii="SimSun" w:hAnsi="SimSun" w:eastAsia="SimSun" w:cs="SimSun"/>
          <w:color w:val="000000"/>
          <w:sz w:val="21"/>
        </w:rPr>
        <w:t xml:space="preserve">4.作业过程中存在问题</w:t>
      </w:r>
      <w:r/>
    </w:p>
    <w:p>
      <w:pPr>
        <w:pBdr>
          <w:top w:val="none" w:color="000000" w:sz="4" w:space="0"/>
          <w:left w:val="none" w:color="000000" w:sz="4" w:space="0"/>
          <w:bottom w:val="none" w:color="000000" w:sz="4" w:space="0"/>
          <w:right w:val="none" w:color="000000" w:sz="4" w:space="0"/>
        </w:pBdr>
        <w:spacing w:after="0" w:line="360" w:lineRule="auto" w:before="0"/>
        <w:ind w:right="0" w:left="0" w:firstLine="420"/>
        <w:jc w:val="both"/>
        <w:rPr/>
      </w:pPr>
      <w:r>
        <w:rPr>
          <w:rFonts w:ascii="SimSun" w:hAnsi="SimSun" w:eastAsia="SimSun" w:cs="SimSun"/>
          <w:color w:val="000000"/>
          <w:sz w:val="21"/>
        </w:rPr>
        <w:t xml:space="preserve">（1）作业进度发生变化时，维修技师必须及时报告车间主管及服务顾问，以便服务顾问及时与顾客联系，取得顾客谅解或认可。</w:t>
      </w:r>
      <w:r/>
    </w:p>
    <w:p>
      <w:pPr>
        <w:pBdr>
          <w:top w:val="none" w:color="000000" w:sz="4" w:space="0"/>
          <w:left w:val="none" w:color="000000" w:sz="4" w:space="0"/>
          <w:bottom w:val="none" w:color="000000" w:sz="4" w:space="0"/>
          <w:right w:val="none" w:color="000000" w:sz="4" w:space="0"/>
        </w:pBdr>
        <w:spacing w:after="0" w:line="360" w:lineRule="auto" w:before="0"/>
        <w:ind w:right="0" w:left="0" w:firstLine="420"/>
        <w:jc w:val="both"/>
        <w:rPr/>
      </w:pPr>
      <w:r>
        <w:rPr>
          <w:rFonts w:ascii="SimSun" w:hAnsi="SimSun" w:eastAsia="SimSun" w:cs="SimSun"/>
          <w:color w:val="000000"/>
          <w:sz w:val="21"/>
        </w:rPr>
        <w:t xml:space="preserve">（2）作业项目发生变化时－增项处理。</w:t>
      </w:r>
      <w:r/>
    </w:p>
    <w:p>
      <w:pPr>
        <w:pBdr>
          <w:top w:val="none" w:color="000000" w:sz="4" w:space="0"/>
          <w:left w:val="none" w:color="000000" w:sz="4" w:space="0"/>
          <w:bottom w:val="none" w:color="000000" w:sz="4" w:space="0"/>
          <w:right w:val="none" w:color="000000" w:sz="4" w:space="0"/>
        </w:pBdr>
        <w:spacing w:after="0" w:line="360" w:lineRule="auto" w:before="0"/>
        <w:ind w:right="0" w:left="0" w:firstLine="420"/>
        <w:jc w:val="both"/>
        <w:rPr/>
      </w:pPr>
      <w:r>
        <w:rPr>
          <w:rFonts w:ascii="SimSun" w:hAnsi="SimSun" w:eastAsia="SimSun" w:cs="SimSun"/>
          <w:color w:val="000000"/>
          <w:sz w:val="21"/>
        </w:rPr>
        <w:t xml:space="preserve">5. 自检及班组长检验</w:t>
      </w:r>
      <w:r/>
    </w:p>
    <w:p>
      <w:pPr>
        <w:pBdr>
          <w:top w:val="none" w:color="000000" w:sz="4" w:space="0"/>
          <w:left w:val="none" w:color="000000" w:sz="4" w:space="0"/>
          <w:bottom w:val="none" w:color="000000" w:sz="4" w:space="0"/>
          <w:right w:val="none" w:color="000000" w:sz="4" w:space="0"/>
        </w:pBdr>
        <w:spacing w:after="0" w:line="360" w:lineRule="auto" w:before="0"/>
        <w:ind w:right="0" w:left="0" w:firstLine="420"/>
        <w:jc w:val="both"/>
        <w:rPr/>
      </w:pPr>
      <w:r>
        <w:rPr>
          <w:rFonts w:ascii="SimSun" w:hAnsi="SimSun" w:eastAsia="SimSun" w:cs="SimSun"/>
          <w:color w:val="000000"/>
          <w:sz w:val="21"/>
        </w:rPr>
        <w:t xml:space="preserve">（1）维修技师作业完成后，先进行自检。</w:t>
      </w:r>
      <w:r/>
    </w:p>
    <w:p>
      <w:pPr>
        <w:pBdr>
          <w:top w:val="none" w:color="000000" w:sz="4" w:space="0"/>
          <w:left w:val="none" w:color="000000" w:sz="4" w:space="0"/>
          <w:bottom w:val="none" w:color="000000" w:sz="4" w:space="0"/>
          <w:right w:val="none" w:color="000000" w:sz="4" w:space="0"/>
        </w:pBdr>
        <w:spacing w:after="0" w:line="360" w:lineRule="auto" w:before="0"/>
        <w:ind w:right="0" w:left="0" w:firstLine="420"/>
        <w:jc w:val="both"/>
        <w:rPr/>
      </w:pPr>
      <w:r>
        <w:rPr>
          <w:rFonts w:ascii="SimSun" w:hAnsi="SimSun" w:eastAsia="SimSun" w:cs="SimSun"/>
          <w:color w:val="000000"/>
          <w:sz w:val="21"/>
        </w:rPr>
        <w:t xml:space="preserve">（2）自检完成后，交班组长检验。</w:t>
      </w:r>
      <w:r/>
    </w:p>
    <w:p>
      <w:pPr>
        <w:pBdr>
          <w:top w:val="none" w:color="000000" w:sz="4" w:space="0"/>
          <w:left w:val="none" w:color="000000" w:sz="4" w:space="0"/>
          <w:bottom w:val="none" w:color="000000" w:sz="4" w:space="0"/>
          <w:right w:val="none" w:color="000000" w:sz="4" w:space="0"/>
        </w:pBdr>
        <w:spacing w:after="0" w:line="360" w:lineRule="auto" w:before="0"/>
        <w:ind w:right="0" w:left="0" w:firstLine="420"/>
        <w:jc w:val="both"/>
        <w:rPr/>
      </w:pPr>
      <w:r>
        <w:rPr>
          <w:rFonts w:ascii="SimSun" w:hAnsi="SimSun" w:eastAsia="SimSun" w:cs="SimSun"/>
          <w:color w:val="000000"/>
          <w:sz w:val="21"/>
        </w:rPr>
        <w:t xml:space="preserve">（3）检查合格后，班组长在《任务委托书》写下车辆维修建议、注意事项等，并签名。</w:t>
      </w:r>
      <w:r/>
    </w:p>
    <w:p>
      <w:pPr>
        <w:pBdr>
          <w:top w:val="none" w:color="000000" w:sz="4" w:space="0"/>
          <w:left w:val="none" w:color="000000" w:sz="4" w:space="0"/>
          <w:bottom w:val="none" w:color="000000" w:sz="4" w:space="0"/>
          <w:right w:val="none" w:color="000000" w:sz="4" w:space="0"/>
        </w:pBdr>
        <w:spacing w:after="0" w:line="360" w:lineRule="auto" w:before="0"/>
        <w:ind w:right="0" w:left="0" w:firstLine="420"/>
        <w:jc w:val="both"/>
        <w:rPr/>
      </w:pPr>
      <w:r>
        <w:rPr>
          <w:rFonts w:ascii="SimSun" w:hAnsi="SimSun" w:eastAsia="SimSun" w:cs="SimSun"/>
          <w:color w:val="000000"/>
          <w:sz w:val="21"/>
        </w:rPr>
        <w:t xml:space="preserve">（4）交质检员或技术总监质量检验。</w:t>
      </w:r>
      <w:r/>
    </w:p>
    <w:p>
      <w:pPr>
        <w:pBdr>
          <w:top w:val="none" w:color="000000" w:sz="4" w:space="0"/>
          <w:left w:val="none" w:color="000000" w:sz="4" w:space="0"/>
          <w:bottom w:val="none" w:color="000000" w:sz="4" w:space="0"/>
          <w:right w:val="none" w:color="000000" w:sz="4" w:space="0"/>
        </w:pBdr>
        <w:spacing w:after="0" w:line="360" w:lineRule="auto" w:before="0"/>
        <w:ind w:right="0" w:left="0" w:firstLine="420"/>
        <w:jc w:val="both"/>
        <w:rPr/>
      </w:pPr>
      <w:r>
        <w:rPr>
          <w:rFonts w:ascii="SimSun" w:hAnsi="SimSun" w:eastAsia="SimSun" w:cs="SimSun"/>
          <w:color w:val="000000"/>
          <w:sz w:val="21"/>
        </w:rPr>
        <w:t xml:space="preserve">6. 总检</w:t>
      </w:r>
      <w:r/>
    </w:p>
    <w:p>
      <w:pPr>
        <w:pBdr>
          <w:top w:val="none" w:color="000000" w:sz="4" w:space="0"/>
          <w:left w:val="none" w:color="000000" w:sz="4" w:space="0"/>
          <w:bottom w:val="none" w:color="000000" w:sz="4" w:space="0"/>
          <w:right w:val="none" w:color="000000" w:sz="4" w:space="0"/>
        </w:pBdr>
        <w:spacing w:after="0" w:line="360" w:lineRule="auto" w:before="0"/>
        <w:ind w:right="0" w:left="0" w:firstLine="420"/>
        <w:jc w:val="both"/>
        <w:rPr/>
      </w:pPr>
      <w:r>
        <w:rPr>
          <w:rFonts w:ascii="SimSun" w:hAnsi="SimSun" w:eastAsia="SimSun" w:cs="SimSun"/>
          <w:color w:val="000000"/>
          <w:sz w:val="21"/>
        </w:rPr>
        <w:t xml:space="preserve">质检员或技术总监进行 100%总检。</w:t>
      </w:r>
      <w:r/>
    </w:p>
    <w:p>
      <w:pPr>
        <w:pBdr>
          <w:top w:val="none" w:color="000000" w:sz="4" w:space="0"/>
          <w:left w:val="none" w:color="000000" w:sz="4" w:space="0"/>
          <w:bottom w:val="none" w:color="000000" w:sz="4" w:space="0"/>
          <w:right w:val="none" w:color="000000" w:sz="4" w:space="0"/>
        </w:pBdr>
        <w:spacing w:after="0" w:line="360" w:lineRule="auto" w:before="0"/>
        <w:ind w:right="0" w:left="0" w:firstLine="420"/>
        <w:jc w:val="both"/>
        <w:rPr/>
      </w:pPr>
      <w:r>
        <w:rPr>
          <w:rFonts w:ascii="SimSun" w:hAnsi="SimSun" w:eastAsia="SimSun" w:cs="SimSun"/>
          <w:color w:val="000000"/>
          <w:sz w:val="21"/>
        </w:rPr>
        <w:t xml:space="preserve">7. 车辆清洗</w:t>
      </w:r>
      <w:r/>
    </w:p>
    <w:p>
      <w:pPr>
        <w:pBdr>
          <w:top w:val="none" w:color="000000" w:sz="4" w:space="0"/>
          <w:left w:val="none" w:color="000000" w:sz="4" w:space="0"/>
          <w:bottom w:val="none" w:color="000000" w:sz="4" w:space="0"/>
          <w:right w:val="none" w:color="000000" w:sz="4" w:space="0"/>
        </w:pBdr>
        <w:spacing w:after="0" w:line="360" w:lineRule="auto" w:before="0"/>
        <w:ind w:right="0" w:left="0" w:firstLine="420"/>
        <w:jc w:val="both"/>
        <w:rPr/>
      </w:pPr>
      <w:r>
        <w:rPr>
          <w:rFonts w:ascii="SimSun" w:hAnsi="SimSun" w:eastAsia="SimSun" w:cs="SimSun"/>
          <w:color w:val="000000"/>
          <w:sz w:val="21"/>
        </w:rPr>
        <w:t xml:space="preserve">（1）总检合格后，若顾客接受免费洗车服务，将车辆开至洗车工位，同时通知车间主管及服务顾问车已开始清洗。</w:t>
      </w:r>
      <w:r/>
    </w:p>
    <w:p>
      <w:pPr>
        <w:pBdr>
          <w:top w:val="none" w:color="000000" w:sz="4" w:space="0"/>
          <w:left w:val="none" w:color="000000" w:sz="4" w:space="0"/>
          <w:bottom w:val="none" w:color="000000" w:sz="4" w:space="0"/>
          <w:right w:val="none" w:color="000000" w:sz="4" w:space="0"/>
        </w:pBdr>
        <w:spacing w:after="0" w:line="360" w:lineRule="auto" w:before="0"/>
        <w:ind w:right="0" w:left="0" w:firstLine="420"/>
        <w:jc w:val="both"/>
        <w:rPr/>
      </w:pPr>
      <w:r>
        <w:rPr>
          <w:rFonts w:ascii="SimSun" w:hAnsi="SimSun" w:eastAsia="SimSun" w:cs="SimSun"/>
          <w:color w:val="000000"/>
          <w:sz w:val="21"/>
        </w:rPr>
        <w:t xml:space="preserve">（2）清洗车辆外观，必须确保不出现漆面划伤、外力压陷等情况。</w:t>
      </w:r>
      <w:r/>
    </w:p>
    <w:p>
      <w:pPr>
        <w:pBdr>
          <w:top w:val="none" w:color="000000" w:sz="4" w:space="0"/>
          <w:left w:val="none" w:color="000000" w:sz="4" w:space="0"/>
          <w:bottom w:val="none" w:color="000000" w:sz="4" w:space="0"/>
          <w:right w:val="none" w:color="000000" w:sz="4" w:space="0"/>
        </w:pBdr>
        <w:spacing w:after="0" w:line="360" w:lineRule="auto" w:before="0"/>
        <w:ind w:right="0" w:left="0" w:firstLine="420"/>
        <w:jc w:val="both"/>
        <w:rPr/>
      </w:pPr>
      <w:r>
        <w:rPr>
          <w:rFonts w:ascii="SimSun" w:hAnsi="SimSun" w:eastAsia="SimSun" w:cs="SimSun"/>
          <w:color w:val="000000"/>
          <w:sz w:val="21"/>
        </w:rPr>
        <w:t xml:space="preserve">（3）彻底清洗驾驶室、后备箱、发动机舱等部位。烟灰缸、地毯、仪表等部位的灰尘都要清理干净，注意保护车内物品。</w:t>
      </w:r>
      <w:r/>
    </w:p>
    <w:p>
      <w:pPr>
        <w:pBdr>
          <w:top w:val="none" w:color="000000" w:sz="4" w:space="0"/>
          <w:left w:val="none" w:color="000000" w:sz="4" w:space="0"/>
          <w:bottom w:val="none" w:color="000000" w:sz="4" w:space="0"/>
          <w:right w:val="none" w:color="000000" w:sz="4" w:space="0"/>
        </w:pBdr>
        <w:tabs>
          <w:tab w:val="left" w:leader="none" w:pos="7555"/>
        </w:tabs>
        <w:spacing w:after="0" w:line="360" w:lineRule="auto" w:before="0"/>
        <w:ind w:right="0" w:left="0" w:firstLine="420"/>
        <w:jc w:val="both"/>
        <w:rPr/>
      </w:pPr>
      <w:r>
        <w:rPr>
          <w:rFonts w:ascii="SimSun" w:hAnsi="SimSun" w:eastAsia="SimSun" w:cs="SimSun"/>
          <w:color w:val="000000"/>
          <w:sz w:val="21"/>
        </w:rPr>
        <w:t xml:space="preserve">（4）清洁后将车辆停放到竣工停车区，车辆摆放整齐，车头朝向出口方向。</w:t>
      </w:r>
      <w:r/>
    </w:p>
    <w:p>
      <w:pPr>
        <w:pBdr>
          <w:top w:val="none" w:color="000000" w:sz="4" w:space="0"/>
          <w:left w:val="none" w:color="000000" w:sz="4" w:space="0"/>
          <w:bottom w:val="none" w:color="000000" w:sz="4" w:space="0"/>
          <w:right w:val="none" w:color="000000" w:sz="4" w:space="0"/>
        </w:pBdr>
        <w:tabs>
          <w:tab w:val="left" w:leader="none" w:pos="6930"/>
        </w:tabs>
        <w:spacing w:after="0" w:line="360" w:lineRule="auto" w:before="0"/>
        <w:ind w:right="0" w:left="0" w:firstLine="420"/>
        <w:jc w:val="both"/>
        <w:rPr/>
      </w:pPr>
      <w:r>
        <w:rPr>
          <w:rFonts w:ascii="SimSun" w:hAnsi="SimSun" w:eastAsia="SimSun" w:cs="SimSun"/>
          <w:color w:val="000000"/>
          <w:sz w:val="21"/>
        </w:rPr>
        <w:t xml:space="preserve">三、交车服务</w:t>
      </w:r>
      <w:r/>
    </w:p>
    <w:p>
      <w:pPr>
        <w:pBdr>
          <w:top w:val="none" w:color="000000" w:sz="4" w:space="0"/>
          <w:left w:val="none" w:color="000000" w:sz="4" w:space="0"/>
          <w:bottom w:val="none" w:color="000000" w:sz="4" w:space="0"/>
          <w:right w:val="none" w:color="000000" w:sz="4" w:space="0"/>
        </w:pBdr>
        <w:tabs>
          <w:tab w:val="left" w:leader="none" w:pos="7555"/>
        </w:tabs>
        <w:spacing w:after="0" w:line="360" w:lineRule="auto" w:before="0"/>
        <w:ind w:right="0" w:left="0" w:firstLine="420"/>
        <w:jc w:val="both"/>
        <w:rPr/>
      </w:pPr>
      <w:r>
        <w:rPr>
          <w:rFonts w:ascii="SimSun" w:hAnsi="SimSun" w:eastAsia="SimSun" w:cs="SimSun"/>
          <w:color w:val="000000"/>
          <w:sz w:val="21"/>
        </w:rPr>
        <w:t xml:space="preserve">1.通知服务顾问准备交车</w:t>
      </w:r>
      <w:r/>
    </w:p>
    <w:p>
      <w:pPr>
        <w:pBdr>
          <w:top w:val="none" w:color="000000" w:sz="4" w:space="0"/>
          <w:left w:val="none" w:color="000000" w:sz="4" w:space="0"/>
          <w:bottom w:val="none" w:color="000000" w:sz="4" w:space="0"/>
          <w:right w:val="none" w:color="000000" w:sz="4" w:space="0"/>
        </w:pBdr>
        <w:spacing w:after="0" w:line="360" w:lineRule="auto" w:before="0"/>
        <w:ind w:right="0" w:left="0" w:firstLine="420"/>
        <w:jc w:val="both"/>
        <w:rPr/>
      </w:pPr>
      <w:r>
        <w:rPr>
          <w:rFonts w:ascii="SimSun" w:hAnsi="SimSun" w:eastAsia="SimSun" w:cs="SimSun"/>
          <w:color w:val="000000"/>
          <w:sz w:val="21"/>
        </w:rPr>
        <w:t xml:space="preserve">（1）将车钥匙、《任务委托书》、《接车登记表》等物品移交车间主管，并通知服务顾问车辆已修完。</w:t>
      </w:r>
      <w:r/>
    </w:p>
    <w:p>
      <w:pPr>
        <w:pBdr>
          <w:top w:val="none" w:color="000000" w:sz="4" w:space="0"/>
          <w:left w:val="none" w:color="000000" w:sz="4" w:space="0"/>
          <w:bottom w:val="none" w:color="000000" w:sz="4" w:space="0"/>
          <w:right w:val="none" w:color="000000" w:sz="4" w:space="0"/>
        </w:pBdr>
        <w:spacing w:after="0" w:line="360" w:lineRule="auto" w:before="0"/>
        <w:ind w:right="0" w:left="0" w:firstLine="420"/>
        <w:jc w:val="both"/>
        <w:rPr/>
      </w:pPr>
      <w:r>
        <w:rPr>
          <w:rFonts w:ascii="SimSun" w:hAnsi="SimSun" w:eastAsia="SimSun" w:cs="SimSun"/>
          <w:color w:val="000000"/>
          <w:sz w:val="21"/>
        </w:rPr>
        <w:t xml:space="preserve">（2）通知服务顾问停车位置。</w:t>
      </w:r>
      <w:r/>
    </w:p>
    <w:p>
      <w:pPr>
        <w:pBdr>
          <w:top w:val="none" w:color="000000" w:sz="4" w:space="0"/>
          <w:left w:val="none" w:color="000000" w:sz="4" w:space="0"/>
          <w:bottom w:val="none" w:color="000000" w:sz="4" w:space="0"/>
          <w:right w:val="none" w:color="000000" w:sz="4" w:space="0"/>
        </w:pBdr>
        <w:spacing w:after="0" w:line="360" w:lineRule="auto" w:before="0"/>
        <w:ind w:right="0" w:left="0" w:firstLine="420"/>
        <w:jc w:val="both"/>
        <w:rPr/>
      </w:pPr>
      <w:r>
        <w:rPr>
          <w:rFonts w:ascii="SimSun" w:hAnsi="SimSun" w:eastAsia="SimSun" w:cs="SimSun"/>
          <w:color w:val="000000"/>
          <w:sz w:val="21"/>
        </w:rPr>
        <w:t xml:space="preserve">2.服务顾问内部交车</w:t>
      </w:r>
      <w:r/>
    </w:p>
    <w:p>
      <w:pPr>
        <w:pBdr>
          <w:top w:val="none" w:color="000000" w:sz="4" w:space="0"/>
          <w:left w:val="none" w:color="000000" w:sz="4" w:space="0"/>
          <w:bottom w:val="none" w:color="000000" w:sz="4" w:space="0"/>
          <w:right w:val="none" w:color="000000" w:sz="4" w:space="0"/>
        </w:pBdr>
        <w:spacing w:after="0" w:line="360" w:lineRule="auto" w:before="0"/>
        <w:ind w:right="0" w:left="0" w:firstLine="420"/>
        <w:jc w:val="both"/>
        <w:rPr/>
      </w:pPr>
      <w:r>
        <w:rPr>
          <w:rFonts w:ascii="SimSun" w:hAnsi="SimSun" w:eastAsia="SimSun" w:cs="SimSun"/>
          <w:color w:val="000000"/>
          <w:sz w:val="21"/>
        </w:rPr>
        <w:t xml:space="preserve">（1）检查《任务委托书》以确保顾客委托的所有维修保养项目的书面记录都已完成，并有质检员签字。</w:t>
      </w:r>
      <w:r/>
    </w:p>
    <w:p>
      <w:pPr>
        <w:pBdr>
          <w:top w:val="none" w:color="000000" w:sz="4" w:space="0"/>
          <w:left w:val="none" w:color="000000" w:sz="4" w:space="0"/>
          <w:bottom w:val="none" w:color="000000" w:sz="4" w:space="0"/>
          <w:right w:val="none" w:color="000000" w:sz="4" w:space="0"/>
        </w:pBdr>
        <w:spacing w:after="0" w:line="360" w:lineRule="auto" w:before="0"/>
        <w:ind w:right="0" w:left="0" w:firstLine="420"/>
        <w:jc w:val="both"/>
        <w:rPr/>
      </w:pPr>
      <w:r>
        <w:rPr>
          <w:rFonts w:ascii="SimSun" w:hAnsi="SimSun" w:eastAsia="SimSun" w:cs="SimSun"/>
          <w:color w:val="000000"/>
          <w:sz w:val="21"/>
        </w:rPr>
        <w:t xml:space="preserve">（2）实车核对《任务委托书》以确保顾客委托的所有维修保养项目在车辆上都已完成。</w:t>
      </w:r>
      <w:r/>
    </w:p>
    <w:p>
      <w:pPr>
        <w:pBdr>
          <w:top w:val="none" w:color="000000" w:sz="4" w:space="0"/>
          <w:left w:val="none" w:color="000000" w:sz="4" w:space="0"/>
          <w:bottom w:val="none" w:color="000000" w:sz="4" w:space="0"/>
          <w:right w:val="none" w:color="000000" w:sz="4" w:space="0"/>
        </w:pBdr>
        <w:spacing w:after="0" w:line="360" w:lineRule="auto" w:before="0"/>
        <w:ind w:right="0" w:left="0" w:firstLine="420"/>
        <w:jc w:val="both"/>
        <w:rPr/>
      </w:pPr>
      <w:r>
        <w:rPr>
          <w:rFonts w:ascii="SimSun" w:hAnsi="SimSun" w:eastAsia="SimSun" w:cs="SimSun"/>
          <w:color w:val="000000"/>
          <w:sz w:val="21"/>
        </w:rPr>
        <w:t xml:space="preserve">（3）确认故障已消除，必要时试车。</w:t>
      </w:r>
      <w:r/>
    </w:p>
    <w:p>
      <w:pPr>
        <w:pBdr>
          <w:top w:val="none" w:color="000000" w:sz="4" w:space="0"/>
          <w:left w:val="none" w:color="000000" w:sz="4" w:space="0"/>
          <w:bottom w:val="none" w:color="000000" w:sz="4" w:space="0"/>
          <w:right w:val="none" w:color="000000" w:sz="4" w:space="0"/>
        </w:pBdr>
        <w:spacing w:after="0" w:line="360" w:lineRule="auto" w:before="0"/>
        <w:ind w:right="0" w:left="0" w:firstLine="420"/>
        <w:jc w:val="both"/>
        <w:rPr/>
      </w:pPr>
      <w:r>
        <w:rPr>
          <w:rFonts w:ascii="SimSun" w:hAnsi="SimSun" w:eastAsia="SimSun" w:cs="SimSun"/>
          <w:color w:val="000000"/>
          <w:sz w:val="21"/>
        </w:rPr>
        <w:t xml:space="preserve">（4）确认从车辆上更换下来的旧件。</w:t>
      </w:r>
      <w:r/>
    </w:p>
    <w:p>
      <w:pPr>
        <w:pBdr>
          <w:top w:val="none" w:color="000000" w:sz="4" w:space="0"/>
          <w:left w:val="none" w:color="000000" w:sz="4" w:space="0"/>
          <w:bottom w:val="none" w:color="000000" w:sz="4" w:space="0"/>
          <w:right w:val="none" w:color="000000" w:sz="4" w:space="0"/>
        </w:pBdr>
        <w:spacing w:after="0" w:line="360" w:lineRule="auto" w:before="0"/>
        <w:ind w:right="0" w:left="0" w:firstLine="420"/>
        <w:jc w:val="both"/>
        <w:rPr/>
      </w:pPr>
      <w:r>
        <w:rPr>
          <w:rFonts w:ascii="SimSun" w:hAnsi="SimSun" w:eastAsia="SimSun" w:cs="SimSun"/>
          <w:color w:val="000000"/>
          <w:sz w:val="21"/>
        </w:rPr>
        <w:t xml:space="preserve">（5）确认车辆内外清洁度（包括无灰尘、油污、油脂）。</w:t>
      </w:r>
      <w:r/>
    </w:p>
    <w:p>
      <w:pPr>
        <w:pBdr>
          <w:top w:val="none" w:color="000000" w:sz="4" w:space="0"/>
          <w:left w:val="none" w:color="000000" w:sz="4" w:space="0"/>
          <w:bottom w:val="none" w:color="000000" w:sz="4" w:space="0"/>
          <w:right w:val="none" w:color="000000" w:sz="4" w:space="0"/>
        </w:pBdr>
        <w:spacing w:after="0" w:line="360" w:lineRule="auto" w:before="0"/>
        <w:ind w:right="0" w:left="0" w:firstLine="420"/>
        <w:jc w:val="both"/>
        <w:rPr/>
      </w:pPr>
      <w:r>
        <w:rPr>
          <w:rFonts w:ascii="SimSun" w:hAnsi="SimSun" w:eastAsia="SimSun" w:cs="SimSun"/>
          <w:color w:val="000000"/>
          <w:sz w:val="21"/>
        </w:rPr>
        <w:t xml:space="preserve">（6）其它检查：除车辆外观外，不遗留抹布、工具、螺母、螺栓等。</w:t>
      </w:r>
      <w:r/>
    </w:p>
    <w:p>
      <w:pPr>
        <w:pBdr>
          <w:top w:val="none" w:color="000000" w:sz="4" w:space="0"/>
          <w:left w:val="none" w:color="000000" w:sz="4" w:space="0"/>
          <w:bottom w:val="none" w:color="000000" w:sz="4" w:space="0"/>
          <w:right w:val="none" w:color="000000" w:sz="4" w:space="0"/>
        </w:pBdr>
        <w:spacing w:after="0" w:line="360" w:lineRule="auto" w:before="0"/>
        <w:ind w:right="0" w:left="0" w:firstLine="420"/>
        <w:jc w:val="both"/>
        <w:rPr/>
      </w:pPr>
      <w:r>
        <w:rPr>
          <w:rFonts w:ascii="SimSun" w:hAnsi="SimSun" w:eastAsia="SimSun" w:cs="SimSun"/>
          <w:color w:val="000000"/>
          <w:sz w:val="21"/>
        </w:rPr>
        <w:t xml:space="preserve">3.通知顾客，约定交车</w:t>
      </w:r>
      <w:r/>
    </w:p>
    <w:p>
      <w:pPr>
        <w:pBdr>
          <w:top w:val="none" w:color="000000" w:sz="4" w:space="0"/>
          <w:left w:val="none" w:color="000000" w:sz="4" w:space="0"/>
          <w:bottom w:val="none" w:color="000000" w:sz="4" w:space="0"/>
          <w:right w:val="none" w:color="000000" w:sz="4" w:space="0"/>
        </w:pBdr>
        <w:spacing w:after="0" w:line="360" w:lineRule="auto" w:before="0"/>
        <w:ind w:right="0" w:left="0" w:firstLine="420"/>
        <w:jc w:val="both"/>
        <w:rPr/>
      </w:pPr>
      <w:r>
        <w:rPr>
          <w:rFonts w:ascii="SimSun" w:hAnsi="SimSun" w:eastAsia="SimSun" w:cs="SimSun"/>
          <w:color w:val="000000"/>
          <w:sz w:val="21"/>
        </w:rPr>
        <w:t xml:space="preserve">（1）检查完成后，立即与顾客取得联系，告知车已修好。</w:t>
      </w:r>
      <w:r/>
    </w:p>
    <w:p>
      <w:pPr>
        <w:pBdr>
          <w:top w:val="none" w:color="000000" w:sz="4" w:space="0"/>
          <w:left w:val="none" w:color="000000" w:sz="4" w:space="0"/>
          <w:bottom w:val="none" w:color="000000" w:sz="4" w:space="0"/>
          <w:right w:val="none" w:color="000000" w:sz="4" w:space="0"/>
        </w:pBdr>
        <w:spacing w:after="0" w:line="360" w:lineRule="auto" w:before="0"/>
        <w:ind w:right="0" w:left="0" w:firstLine="420"/>
        <w:jc w:val="both"/>
        <w:rPr/>
      </w:pPr>
      <w:r>
        <w:rPr>
          <w:rFonts w:ascii="SimSun" w:hAnsi="SimSun" w:eastAsia="SimSun" w:cs="SimSun"/>
          <w:color w:val="000000"/>
          <w:sz w:val="21"/>
        </w:rPr>
        <w:t xml:space="preserve">（2）与顾客约定交车时间。</w:t>
      </w:r>
      <w:r/>
    </w:p>
    <w:p>
      <w:pPr>
        <w:pBdr>
          <w:top w:val="none" w:color="000000" w:sz="4" w:space="0"/>
          <w:left w:val="none" w:color="000000" w:sz="4" w:space="0"/>
          <w:bottom w:val="none" w:color="000000" w:sz="4" w:space="0"/>
          <w:right w:val="none" w:color="000000" w:sz="4" w:space="0"/>
        </w:pBdr>
        <w:spacing w:after="0" w:line="360" w:lineRule="auto" w:before="0"/>
        <w:ind w:right="0" w:left="0" w:firstLine="420"/>
        <w:jc w:val="both"/>
        <w:rPr/>
      </w:pPr>
      <w:r>
        <w:rPr>
          <w:rFonts w:ascii="SimSun" w:hAnsi="SimSun" w:eastAsia="SimSun" w:cs="SimSun"/>
          <w:color w:val="000000"/>
          <w:sz w:val="21"/>
        </w:rPr>
        <w:t xml:space="preserve">（3）大修车、事故车等不要在高峰时间交车。</w:t>
      </w:r>
      <w:r/>
    </w:p>
    <w:p>
      <w:pPr>
        <w:pBdr>
          <w:top w:val="none" w:color="000000" w:sz="4" w:space="0"/>
          <w:left w:val="none" w:color="000000" w:sz="4" w:space="0"/>
          <w:bottom w:val="none" w:color="000000" w:sz="4" w:space="0"/>
          <w:right w:val="none" w:color="000000" w:sz="4" w:space="0"/>
        </w:pBdr>
        <w:spacing w:after="0" w:line="360" w:lineRule="auto" w:before="0"/>
        <w:ind w:right="0" w:left="0" w:firstLine="420"/>
        <w:jc w:val="both"/>
        <w:rPr/>
      </w:pPr>
      <w:r>
        <w:rPr>
          <w:rFonts w:ascii="SimSun" w:hAnsi="SimSun" w:eastAsia="SimSun" w:cs="SimSun"/>
          <w:color w:val="000000"/>
          <w:sz w:val="21"/>
        </w:rPr>
        <w:t xml:space="preserve">4. 陪同顾客验车</w:t>
      </w:r>
      <w:r/>
    </w:p>
    <w:p>
      <w:pPr>
        <w:pBdr>
          <w:top w:val="none" w:color="000000" w:sz="4" w:space="0"/>
          <w:left w:val="none" w:color="000000" w:sz="4" w:space="0"/>
          <w:bottom w:val="none" w:color="000000" w:sz="4" w:space="0"/>
          <w:right w:val="none" w:color="000000" w:sz="4" w:space="0"/>
        </w:pBdr>
        <w:spacing w:after="0" w:line="360" w:lineRule="auto" w:before="0"/>
        <w:ind w:right="0" w:left="0" w:firstLine="420"/>
        <w:jc w:val="both"/>
        <w:rPr/>
      </w:pPr>
      <w:r>
        <w:rPr>
          <w:rFonts w:ascii="SimSun" w:hAnsi="SimSun" w:eastAsia="SimSun" w:cs="SimSun"/>
          <w:color w:val="000000"/>
          <w:sz w:val="21"/>
        </w:rPr>
        <w:t xml:space="preserve">（1）服务顾问陪同顾客查看车辆的维修保养情况，依据任务委托书及接车登记表，实车向顾客  说明。</w:t>
      </w:r>
      <w:r/>
    </w:p>
    <w:p>
      <w:pPr>
        <w:pBdr>
          <w:top w:val="none" w:color="000000" w:sz="4" w:space="0"/>
          <w:left w:val="none" w:color="000000" w:sz="4" w:space="0"/>
          <w:bottom w:val="none" w:color="000000" w:sz="4" w:space="0"/>
          <w:right w:val="none" w:color="000000" w:sz="4" w:space="0"/>
        </w:pBdr>
        <w:spacing w:after="0" w:line="360" w:lineRule="auto" w:before="0"/>
        <w:ind w:right="0" w:left="0" w:firstLine="420"/>
        <w:jc w:val="both"/>
        <w:rPr/>
      </w:pPr>
      <w:r>
        <w:rPr>
          <w:rFonts w:ascii="SimSun" w:hAnsi="SimSun" w:eastAsia="SimSun" w:cs="SimSun"/>
          <w:color w:val="000000"/>
          <w:sz w:val="21"/>
        </w:rPr>
        <w:t xml:space="preserve">（2）向顾客展示更换下来的旧件。</w:t>
      </w:r>
      <w:r/>
    </w:p>
    <w:p>
      <w:pPr>
        <w:pBdr>
          <w:top w:val="none" w:color="000000" w:sz="4" w:space="0"/>
          <w:left w:val="none" w:color="000000" w:sz="4" w:space="0"/>
          <w:bottom w:val="none" w:color="000000" w:sz="4" w:space="0"/>
          <w:right w:val="none" w:color="000000" w:sz="4" w:space="0"/>
        </w:pBdr>
        <w:spacing w:after="0" w:line="360" w:lineRule="auto" w:before="0"/>
        <w:ind w:right="0" w:left="0" w:firstLine="420"/>
        <w:jc w:val="both"/>
        <w:rPr/>
      </w:pPr>
      <w:r>
        <w:rPr>
          <w:rFonts w:ascii="SimSun" w:hAnsi="SimSun" w:eastAsia="SimSun" w:cs="SimSun"/>
          <w:color w:val="000000"/>
          <w:sz w:val="21"/>
        </w:rPr>
        <w:t xml:space="preserve">（3）说明车辆维修建议及车辆使用注意事项。</w:t>
      </w:r>
      <w:r/>
    </w:p>
    <w:p>
      <w:pPr>
        <w:pBdr>
          <w:top w:val="none" w:color="000000" w:sz="4" w:space="0"/>
          <w:left w:val="none" w:color="000000" w:sz="4" w:space="0"/>
          <w:bottom w:val="none" w:color="000000" w:sz="4" w:space="0"/>
          <w:right w:val="none" w:color="000000" w:sz="4" w:space="0"/>
        </w:pBdr>
        <w:spacing w:after="0" w:line="360" w:lineRule="auto" w:before="0"/>
        <w:ind w:right="0" w:left="0" w:firstLine="420"/>
        <w:jc w:val="both"/>
        <w:rPr/>
      </w:pPr>
      <w:r>
        <w:rPr>
          <w:rFonts w:ascii="SimSun" w:hAnsi="SimSun" w:eastAsia="SimSun" w:cs="SimSun"/>
          <w:color w:val="000000"/>
          <w:sz w:val="21"/>
        </w:rPr>
        <w:t xml:space="preserve">（4）提醒顾客下次保养的时间和里程。</w:t>
      </w:r>
      <w:r/>
    </w:p>
    <w:p>
      <w:pPr>
        <w:pBdr>
          <w:top w:val="none" w:color="000000" w:sz="4" w:space="0"/>
          <w:left w:val="none" w:color="000000" w:sz="4" w:space="0"/>
          <w:bottom w:val="none" w:color="000000" w:sz="4" w:space="0"/>
          <w:right w:val="none" w:color="000000" w:sz="4" w:space="0"/>
        </w:pBdr>
        <w:spacing w:after="0" w:line="360" w:lineRule="auto" w:before="0"/>
        <w:ind w:right="0" w:left="0" w:firstLine="420"/>
        <w:jc w:val="both"/>
        <w:rPr/>
      </w:pPr>
      <w:r>
        <w:rPr>
          <w:rFonts w:ascii="SimSun" w:hAnsi="SimSun" w:eastAsia="SimSun" w:cs="SimSun"/>
          <w:color w:val="000000"/>
          <w:sz w:val="21"/>
        </w:rPr>
        <w:t xml:space="preserve">（5）说明备胎、随车工具已检查及说明检查结果。</w:t>
      </w:r>
      <w:r/>
    </w:p>
    <w:p>
      <w:pPr>
        <w:pBdr>
          <w:top w:val="none" w:color="000000" w:sz="4" w:space="0"/>
          <w:left w:val="none" w:color="000000" w:sz="4" w:space="0"/>
          <w:bottom w:val="none" w:color="000000" w:sz="4" w:space="0"/>
          <w:right w:val="none" w:color="000000" w:sz="4" w:space="0"/>
        </w:pBdr>
        <w:spacing w:after="0" w:line="360" w:lineRule="auto" w:before="0"/>
        <w:ind w:right="0" w:left="0" w:firstLine="420"/>
        <w:jc w:val="both"/>
        <w:rPr/>
      </w:pPr>
      <w:r>
        <w:rPr>
          <w:rFonts w:ascii="SimSun" w:hAnsi="SimSun" w:eastAsia="SimSun" w:cs="SimSun"/>
          <w:color w:val="000000"/>
          <w:sz w:val="21"/>
        </w:rPr>
        <w:t xml:space="preserve">（6）向顾客说明、展示车辆内外已清洁干净。</w:t>
      </w:r>
      <w:r/>
    </w:p>
    <w:p>
      <w:pPr>
        <w:pBdr>
          <w:top w:val="none" w:color="000000" w:sz="4" w:space="0"/>
          <w:left w:val="none" w:color="000000" w:sz="4" w:space="0"/>
          <w:bottom w:val="none" w:color="000000" w:sz="4" w:space="0"/>
          <w:right w:val="none" w:color="000000" w:sz="4" w:space="0"/>
        </w:pBdr>
        <w:spacing w:after="0" w:line="360" w:lineRule="auto" w:before="0"/>
        <w:ind w:right="0" w:left="0" w:firstLine="420"/>
        <w:jc w:val="both"/>
        <w:rPr/>
      </w:pPr>
      <w:r>
        <w:rPr>
          <w:rFonts w:ascii="SimSun" w:hAnsi="SimSun" w:eastAsia="SimSun" w:cs="SimSun"/>
          <w:color w:val="000000"/>
          <w:sz w:val="21"/>
        </w:rPr>
        <w:t xml:space="preserve">（7）告知顾客 3 日内销售服务中心将对顾客进行服务质量跟踪电话回访，询问顾客方便接听电话的时间。</w:t>
      </w:r>
      <w:r/>
    </w:p>
    <w:p>
      <w:pPr>
        <w:pBdr>
          <w:top w:val="none" w:color="000000" w:sz="4" w:space="0"/>
          <w:left w:val="none" w:color="000000" w:sz="4" w:space="0"/>
          <w:bottom w:val="none" w:color="000000" w:sz="4" w:space="0"/>
          <w:right w:val="none" w:color="000000" w:sz="4" w:space="0"/>
        </w:pBdr>
        <w:spacing w:after="0" w:line="360" w:lineRule="auto" w:before="0"/>
        <w:ind w:right="0" w:left="0" w:firstLine="420"/>
        <w:jc w:val="both"/>
        <w:rPr/>
      </w:pPr>
      <w:r>
        <w:rPr>
          <w:rFonts w:ascii="SimSun" w:hAnsi="SimSun" w:eastAsia="SimSun" w:cs="SimSun"/>
          <w:color w:val="000000"/>
          <w:sz w:val="21"/>
        </w:rPr>
        <w:t xml:space="preserve">（8）当顾客的面取下三件套，放于回收装置中。</w:t>
      </w:r>
      <w:r/>
    </w:p>
    <w:p>
      <w:pPr>
        <w:pBdr>
          <w:top w:val="none" w:color="000000" w:sz="4" w:space="0"/>
          <w:left w:val="none" w:color="000000" w:sz="4" w:space="0"/>
          <w:bottom w:val="none" w:color="000000" w:sz="4" w:space="0"/>
          <w:right w:val="none" w:color="000000" w:sz="4" w:space="0"/>
        </w:pBdr>
        <w:spacing w:after="0" w:line="360" w:lineRule="auto" w:before="0"/>
        <w:ind w:right="0" w:left="0" w:firstLine="420"/>
        <w:jc w:val="both"/>
        <w:rPr/>
      </w:pPr>
      <w:r>
        <w:rPr>
          <w:rFonts w:ascii="SimSun" w:hAnsi="SimSun" w:eastAsia="SimSun" w:cs="SimSun"/>
          <w:color w:val="000000"/>
          <w:sz w:val="21"/>
        </w:rPr>
        <w:t xml:space="preserve">5. 制作结算单</w:t>
      </w:r>
      <w:r/>
    </w:p>
    <w:p>
      <w:pPr>
        <w:pBdr>
          <w:top w:val="none" w:color="000000" w:sz="4" w:space="0"/>
          <w:left w:val="none" w:color="000000" w:sz="4" w:space="0"/>
          <w:bottom w:val="none" w:color="000000" w:sz="4" w:space="0"/>
          <w:right w:val="none" w:color="000000" w:sz="4" w:space="0"/>
        </w:pBdr>
        <w:spacing w:after="0" w:line="360" w:lineRule="auto" w:before="0"/>
        <w:ind w:right="0" w:left="0" w:firstLine="420"/>
        <w:jc w:val="both"/>
        <w:rPr/>
      </w:pPr>
      <w:r>
        <w:rPr>
          <w:rFonts w:ascii="SimSun" w:hAnsi="SimSun" w:eastAsia="SimSun" w:cs="SimSun"/>
          <w:color w:val="000000"/>
          <w:sz w:val="21"/>
        </w:rPr>
        <w:t xml:space="preserve">（1）引导顾客到服务接待前台，请顾客坐下。</w:t>
      </w:r>
      <w:r/>
    </w:p>
    <w:p>
      <w:pPr>
        <w:pBdr>
          <w:top w:val="none" w:color="000000" w:sz="4" w:space="0"/>
          <w:left w:val="none" w:color="000000" w:sz="4" w:space="0"/>
          <w:bottom w:val="none" w:color="000000" w:sz="4" w:space="0"/>
          <w:right w:val="none" w:color="000000" w:sz="4" w:space="0"/>
        </w:pBdr>
        <w:spacing w:after="0" w:line="360" w:lineRule="auto" w:before="0"/>
        <w:ind w:right="0" w:left="0" w:firstLine="420"/>
        <w:jc w:val="both"/>
        <w:rPr/>
      </w:pPr>
      <w:r>
        <w:rPr>
          <w:rFonts w:ascii="SimSun" w:hAnsi="SimSun" w:eastAsia="SimSun" w:cs="SimSun"/>
          <w:color w:val="000000"/>
          <w:sz w:val="21"/>
        </w:rPr>
        <w:t xml:space="preserve">（2）打印出车辆维修结算单及出门证。</w:t>
      </w:r>
      <w:r/>
    </w:p>
    <w:p>
      <w:pPr>
        <w:pBdr>
          <w:top w:val="none" w:color="000000" w:sz="4" w:space="0"/>
          <w:left w:val="none" w:color="000000" w:sz="4" w:space="0"/>
          <w:bottom w:val="none" w:color="000000" w:sz="4" w:space="0"/>
          <w:right w:val="none" w:color="000000" w:sz="4" w:space="0"/>
        </w:pBdr>
        <w:spacing w:after="0" w:line="360" w:lineRule="auto" w:before="0"/>
        <w:ind w:right="0" w:left="0" w:firstLine="420"/>
        <w:jc w:val="both"/>
        <w:rPr/>
      </w:pPr>
      <w:r>
        <w:rPr>
          <w:rFonts w:ascii="SimSun" w:hAnsi="SimSun" w:eastAsia="SimSun" w:cs="SimSun"/>
          <w:color w:val="000000"/>
          <w:sz w:val="21"/>
        </w:rPr>
        <w:t xml:space="preserve">6.向顾客说明有关注意事项</w:t>
      </w:r>
      <w:r/>
    </w:p>
    <w:p>
      <w:pPr>
        <w:pBdr>
          <w:top w:val="none" w:color="000000" w:sz="4" w:space="0"/>
          <w:left w:val="none" w:color="000000" w:sz="4" w:space="0"/>
          <w:bottom w:val="none" w:color="000000" w:sz="4" w:space="0"/>
          <w:right w:val="none" w:color="000000" w:sz="4" w:space="0"/>
        </w:pBdr>
        <w:spacing w:after="0" w:line="360" w:lineRule="auto" w:before="0"/>
        <w:ind w:right="0" w:left="0" w:firstLine="420"/>
        <w:jc w:val="both"/>
        <w:rPr/>
      </w:pPr>
      <w:r>
        <w:rPr>
          <w:rFonts w:ascii="SimSun" w:hAnsi="SimSun" w:eastAsia="SimSun" w:cs="SimSun"/>
          <w:color w:val="000000"/>
          <w:sz w:val="21"/>
        </w:rPr>
        <w:t xml:space="preserve">（1）根据任务委托书上的“建议维修项目”向顾客说明这些工作是被推荐的，并记录在车辆维修结算单上。特别是有关安全的建议维修项目，要向顾客说明必须维修的原因及不修复可能带来的严重后果，若顾客不同意修复，要请顾客注明并签字。</w:t>
      </w:r>
      <w:r/>
    </w:p>
    <w:p>
      <w:pPr>
        <w:pBdr>
          <w:top w:val="none" w:color="000000" w:sz="4" w:space="0"/>
          <w:left w:val="none" w:color="000000" w:sz="4" w:space="0"/>
          <w:bottom w:val="none" w:color="000000" w:sz="4" w:space="0"/>
          <w:right w:val="none" w:color="000000" w:sz="4" w:space="0"/>
        </w:pBdr>
        <w:spacing w:after="0" w:line="360" w:lineRule="auto" w:before="0"/>
        <w:ind w:right="0" w:left="0" w:firstLine="420"/>
        <w:jc w:val="both"/>
        <w:rPr/>
      </w:pPr>
      <w:r>
        <w:rPr>
          <w:rFonts w:ascii="SimSun" w:hAnsi="SimSun" w:eastAsia="SimSun" w:cs="SimSun"/>
          <w:color w:val="000000"/>
          <w:sz w:val="21"/>
        </w:rPr>
        <w:t xml:space="preserve">（2）对保养手册上的记录进行说明（如果有）。</w:t>
      </w:r>
      <w:r/>
    </w:p>
    <w:p>
      <w:pPr>
        <w:pBdr>
          <w:top w:val="none" w:color="000000" w:sz="4" w:space="0"/>
          <w:left w:val="none" w:color="000000" w:sz="4" w:space="0"/>
          <w:bottom w:val="none" w:color="000000" w:sz="4" w:space="0"/>
          <w:right w:val="none" w:color="000000" w:sz="4" w:space="0"/>
        </w:pBdr>
        <w:spacing w:after="0" w:line="360" w:lineRule="auto" w:before="0"/>
        <w:ind w:right="0" w:left="0" w:firstLine="420"/>
        <w:jc w:val="both"/>
        <w:rPr/>
      </w:pPr>
      <w:r>
        <w:rPr>
          <w:rFonts w:ascii="SimSun" w:hAnsi="SimSun" w:eastAsia="SimSun" w:cs="SimSun"/>
          <w:color w:val="000000"/>
          <w:sz w:val="21"/>
        </w:rPr>
        <w:t xml:space="preserve">（3）对于首保顾客，说明首次保养是免费的保养项目，并简要介绍质量担保规定和定期维护保养的重要性。</w:t>
      </w:r>
      <w:r/>
    </w:p>
    <w:p>
      <w:pPr>
        <w:pBdr>
          <w:top w:val="none" w:color="000000" w:sz="4" w:space="0"/>
          <w:left w:val="none" w:color="000000" w:sz="4" w:space="0"/>
          <w:bottom w:val="none" w:color="000000" w:sz="4" w:space="0"/>
          <w:right w:val="none" w:color="000000" w:sz="4" w:space="0"/>
        </w:pBdr>
        <w:spacing w:after="0" w:line="360" w:lineRule="auto" w:before="0"/>
        <w:ind w:right="0" w:left="0" w:firstLine="420"/>
        <w:jc w:val="both"/>
        <w:rPr/>
      </w:pPr>
      <w:r>
        <w:rPr>
          <w:rFonts w:ascii="SimSun" w:hAnsi="SimSun" w:eastAsia="SimSun" w:cs="SimSun"/>
          <w:color w:val="000000"/>
          <w:sz w:val="21"/>
        </w:rPr>
        <w:t xml:space="preserve">（4）将下次保养的时间和里程记录在车辆维修结算单上，并提醒顾客留意。</w:t>
      </w:r>
      <w:r/>
    </w:p>
    <w:p>
      <w:pPr>
        <w:pBdr>
          <w:top w:val="none" w:color="000000" w:sz="4" w:space="0"/>
          <w:left w:val="none" w:color="000000" w:sz="4" w:space="0"/>
          <w:bottom w:val="none" w:color="000000" w:sz="4" w:space="0"/>
          <w:right w:val="none" w:color="000000" w:sz="4" w:space="0"/>
        </w:pBdr>
        <w:spacing w:after="0" w:line="360" w:lineRule="auto" w:before="0"/>
        <w:ind w:right="0" w:left="0" w:firstLine="420"/>
        <w:jc w:val="both"/>
        <w:rPr/>
      </w:pPr>
      <w:r>
        <w:rPr>
          <w:rFonts w:ascii="SimSun" w:hAnsi="SimSun" w:eastAsia="SimSun" w:cs="SimSun"/>
          <w:color w:val="000000"/>
          <w:sz w:val="21"/>
        </w:rPr>
        <w:t xml:space="preserve">（5）告知顾客会在下次保养到期前提醒、预约顾客来店保养。</w:t>
      </w:r>
      <w:r/>
    </w:p>
    <w:p>
      <w:pPr>
        <w:pBdr>
          <w:top w:val="none" w:color="000000" w:sz="4" w:space="0"/>
          <w:left w:val="none" w:color="000000" w:sz="4" w:space="0"/>
          <w:bottom w:val="none" w:color="000000" w:sz="4" w:space="0"/>
          <w:right w:val="none" w:color="000000" w:sz="4" w:space="0"/>
        </w:pBdr>
        <w:spacing w:after="0" w:line="360" w:lineRule="auto" w:before="0"/>
        <w:ind w:right="0" w:left="0" w:firstLine="420"/>
        <w:jc w:val="both"/>
        <w:rPr/>
      </w:pPr>
      <w:r>
        <w:rPr>
          <w:rFonts w:ascii="SimSun" w:hAnsi="SimSun" w:eastAsia="SimSun" w:cs="SimSun"/>
          <w:color w:val="000000"/>
          <w:sz w:val="21"/>
        </w:rPr>
        <w:t xml:space="preserve">（6）与顾客确认方便接听服务质量跟踪电话的时间并记录在车辆维修结算单上。</w:t>
      </w:r>
      <w:r/>
    </w:p>
    <w:p>
      <w:pPr>
        <w:pBdr>
          <w:top w:val="none" w:color="000000" w:sz="4" w:space="0"/>
          <w:left w:val="none" w:color="000000" w:sz="4" w:space="0"/>
          <w:bottom w:val="none" w:color="000000" w:sz="4" w:space="0"/>
          <w:right w:val="none" w:color="000000" w:sz="4" w:space="0"/>
        </w:pBdr>
        <w:spacing w:after="0" w:line="360" w:lineRule="auto" w:before="0"/>
        <w:ind w:right="0" w:left="0" w:firstLine="420"/>
        <w:jc w:val="both"/>
        <w:rPr/>
      </w:pPr>
      <w:r>
        <w:rPr>
          <w:rFonts w:ascii="SimSun" w:hAnsi="SimSun" w:eastAsia="SimSun" w:cs="SimSun"/>
          <w:color w:val="000000"/>
          <w:sz w:val="21"/>
        </w:rPr>
        <w:t xml:space="preserve">7.解释费用</w:t>
      </w:r>
      <w:r/>
    </w:p>
    <w:p>
      <w:pPr>
        <w:pBdr>
          <w:top w:val="none" w:color="000000" w:sz="4" w:space="0"/>
          <w:left w:val="none" w:color="000000" w:sz="4" w:space="0"/>
          <w:bottom w:val="none" w:color="000000" w:sz="4" w:space="0"/>
          <w:right w:val="none" w:color="000000" w:sz="4" w:space="0"/>
        </w:pBdr>
        <w:spacing w:after="0" w:line="360" w:lineRule="auto" w:before="0"/>
        <w:ind w:right="0" w:left="0" w:firstLine="420"/>
        <w:jc w:val="both"/>
        <w:rPr/>
      </w:pPr>
      <w:r>
        <w:rPr>
          <w:rFonts w:ascii="SimSun" w:hAnsi="SimSun" w:eastAsia="SimSun" w:cs="SimSun"/>
          <w:color w:val="000000"/>
          <w:sz w:val="21"/>
        </w:rPr>
        <w:t xml:space="preserve">（1）依车辆维修结算单，向顾客解释收费情况。</w:t>
      </w:r>
      <w:r/>
    </w:p>
    <w:p>
      <w:pPr>
        <w:pBdr>
          <w:top w:val="none" w:color="000000" w:sz="4" w:space="0"/>
          <w:left w:val="none" w:color="000000" w:sz="4" w:space="0"/>
          <w:bottom w:val="none" w:color="000000" w:sz="4" w:space="0"/>
          <w:right w:val="none" w:color="000000" w:sz="4" w:space="0"/>
        </w:pBdr>
        <w:spacing w:after="0" w:line="360" w:lineRule="auto" w:before="0"/>
        <w:ind w:right="0" w:left="0" w:firstLine="420"/>
        <w:jc w:val="both"/>
        <w:rPr/>
      </w:pPr>
      <w:r>
        <w:rPr>
          <w:rFonts w:ascii="SimSun" w:hAnsi="SimSun" w:eastAsia="SimSun" w:cs="SimSun"/>
          <w:color w:val="000000"/>
          <w:sz w:val="21"/>
        </w:rPr>
        <w:t xml:space="preserve">（2）请顾客在结算单上签字确认。</w:t>
      </w:r>
      <w:r/>
    </w:p>
    <w:p>
      <w:pPr>
        <w:pBdr>
          <w:top w:val="none" w:color="000000" w:sz="4" w:space="0"/>
          <w:left w:val="none" w:color="000000" w:sz="4" w:space="0"/>
          <w:bottom w:val="none" w:color="000000" w:sz="4" w:space="0"/>
          <w:right w:val="none" w:color="000000" w:sz="4" w:space="0"/>
        </w:pBdr>
        <w:spacing w:after="0" w:line="360" w:lineRule="auto" w:before="0"/>
        <w:ind w:right="0" w:left="0" w:firstLine="420"/>
        <w:jc w:val="both"/>
        <w:rPr/>
      </w:pPr>
      <w:r>
        <w:rPr>
          <w:rFonts w:ascii="SimSun" w:hAnsi="SimSun" w:eastAsia="SimSun" w:cs="SimSun"/>
          <w:color w:val="000000"/>
          <w:sz w:val="21"/>
        </w:rPr>
        <w:t xml:space="preserve">8.服务顾问陪同顾客结帐</w:t>
      </w:r>
      <w:r/>
    </w:p>
    <w:p>
      <w:pPr>
        <w:pBdr>
          <w:top w:val="none" w:color="000000" w:sz="4" w:space="0"/>
          <w:left w:val="none" w:color="000000" w:sz="4" w:space="0"/>
          <w:bottom w:val="none" w:color="000000" w:sz="4" w:space="0"/>
          <w:right w:val="none" w:color="000000" w:sz="4" w:space="0"/>
        </w:pBdr>
        <w:spacing w:after="0" w:line="360" w:lineRule="auto" w:before="0"/>
        <w:ind w:right="0" w:left="0" w:firstLine="420"/>
        <w:jc w:val="both"/>
        <w:rPr/>
      </w:pPr>
      <w:r>
        <w:rPr>
          <w:rFonts w:ascii="SimSun" w:hAnsi="SimSun" w:eastAsia="SimSun" w:cs="SimSun"/>
          <w:color w:val="000000"/>
          <w:sz w:val="21"/>
        </w:rPr>
        <w:t xml:space="preserve">（1）服务顾问陪同自费顾客到收银台结帐。</w:t>
      </w:r>
      <w:r/>
    </w:p>
    <w:p>
      <w:pPr>
        <w:pBdr>
          <w:top w:val="none" w:color="000000" w:sz="4" w:space="0"/>
          <w:left w:val="none" w:color="000000" w:sz="4" w:space="0"/>
          <w:bottom w:val="none" w:color="000000" w:sz="4" w:space="0"/>
          <w:right w:val="none" w:color="000000" w:sz="4" w:space="0"/>
        </w:pBdr>
        <w:spacing w:after="0" w:line="360" w:lineRule="auto" w:before="0"/>
        <w:ind w:right="0" w:left="0" w:firstLine="420"/>
        <w:jc w:val="both"/>
        <w:rPr/>
      </w:pPr>
      <w:r>
        <w:rPr>
          <w:rFonts w:ascii="SimSun" w:hAnsi="SimSun" w:eastAsia="SimSun" w:cs="SimSun"/>
          <w:color w:val="000000"/>
          <w:sz w:val="21"/>
        </w:rPr>
        <w:t xml:space="preserve">（2）结算员将结算单、发票等叠好，注意收费金额朝外。</w:t>
      </w:r>
      <w:r/>
    </w:p>
    <w:p>
      <w:pPr>
        <w:pBdr>
          <w:top w:val="none" w:color="000000" w:sz="4" w:space="0"/>
          <w:left w:val="none" w:color="000000" w:sz="4" w:space="0"/>
          <w:bottom w:val="none" w:color="000000" w:sz="4" w:space="0"/>
          <w:right w:val="none" w:color="000000" w:sz="4" w:space="0"/>
        </w:pBdr>
        <w:spacing w:after="0" w:line="360" w:lineRule="auto" w:before="0"/>
        <w:ind w:right="0" w:left="0" w:firstLine="420"/>
        <w:jc w:val="both"/>
        <w:rPr/>
      </w:pPr>
      <w:r>
        <w:rPr>
          <w:rFonts w:ascii="SimSun" w:hAnsi="SimSun" w:eastAsia="SimSun" w:cs="SimSun"/>
          <w:color w:val="000000"/>
          <w:sz w:val="21"/>
        </w:rPr>
        <w:t xml:space="preserve">（3）将找回的零钱及出门证放在叠好的发票等上面，双手递给顾客。</w:t>
      </w:r>
      <w:r/>
    </w:p>
    <w:p>
      <w:pPr>
        <w:pBdr>
          <w:top w:val="none" w:color="000000" w:sz="4" w:space="0"/>
          <w:left w:val="none" w:color="000000" w:sz="4" w:space="0"/>
          <w:bottom w:val="none" w:color="000000" w:sz="4" w:space="0"/>
          <w:right w:val="none" w:color="000000" w:sz="4" w:space="0"/>
        </w:pBdr>
        <w:spacing w:after="0" w:line="360" w:lineRule="auto" w:before="0"/>
        <w:ind w:right="0" w:left="0" w:firstLine="420"/>
        <w:jc w:val="both"/>
        <w:rPr/>
      </w:pPr>
      <w:r>
        <w:rPr>
          <w:rFonts w:ascii="SimSun" w:hAnsi="SimSun" w:eastAsia="SimSun" w:cs="SimSun"/>
          <w:color w:val="000000"/>
          <w:sz w:val="21"/>
        </w:rPr>
        <w:t xml:space="preserve">（4）收银员感谢顾客的光临，与顾客道别。</w:t>
      </w:r>
      <w:r/>
    </w:p>
    <w:p>
      <w:pPr>
        <w:pBdr>
          <w:top w:val="none" w:color="000000" w:sz="4" w:space="0"/>
          <w:left w:val="none" w:color="000000" w:sz="4" w:space="0"/>
          <w:bottom w:val="none" w:color="000000" w:sz="4" w:space="0"/>
          <w:right w:val="none" w:color="000000" w:sz="4" w:space="0"/>
        </w:pBdr>
        <w:spacing w:after="0" w:line="360" w:lineRule="auto" w:before="0"/>
        <w:ind w:right="0" w:left="0" w:firstLine="420"/>
        <w:jc w:val="both"/>
        <w:rPr/>
      </w:pPr>
      <w:r>
        <w:rPr>
          <w:rFonts w:ascii="SimSun" w:hAnsi="SimSun" w:eastAsia="SimSun" w:cs="SimSun"/>
          <w:color w:val="000000"/>
          <w:sz w:val="21"/>
        </w:rPr>
        <w:t xml:space="preserve">9.服务顾问将资料交还顾客</w:t>
      </w:r>
      <w:r/>
    </w:p>
    <w:p>
      <w:pPr>
        <w:pBdr>
          <w:top w:val="none" w:color="000000" w:sz="4" w:space="0"/>
          <w:left w:val="none" w:color="000000" w:sz="4" w:space="0"/>
          <w:bottom w:val="none" w:color="000000" w:sz="4" w:space="0"/>
          <w:right w:val="none" w:color="000000" w:sz="4" w:space="0"/>
        </w:pBdr>
        <w:spacing w:after="0" w:line="360" w:lineRule="auto" w:before="0"/>
        <w:ind w:right="0" w:left="0" w:firstLine="420"/>
        <w:jc w:val="both"/>
        <w:rPr/>
      </w:pPr>
      <w:r>
        <w:rPr>
          <w:rFonts w:ascii="SimSun" w:hAnsi="SimSun" w:eastAsia="SimSun" w:cs="SimSun"/>
          <w:color w:val="000000"/>
          <w:sz w:val="21"/>
        </w:rPr>
        <w:t xml:space="preserve">（1）服务顾问将车钥匙、行驶证、保养手册等相关物品交还给顾客。</w:t>
      </w:r>
      <w:r/>
    </w:p>
    <w:p>
      <w:pPr>
        <w:pBdr>
          <w:top w:val="none" w:color="000000" w:sz="4" w:space="0"/>
          <w:left w:val="none" w:color="000000" w:sz="4" w:space="0"/>
          <w:bottom w:val="none" w:color="000000" w:sz="4" w:space="0"/>
          <w:right w:val="none" w:color="000000" w:sz="4" w:space="0"/>
        </w:pBdr>
        <w:spacing w:after="0" w:line="360" w:lineRule="auto" w:before="0"/>
        <w:ind w:right="0" w:left="0" w:firstLine="420"/>
        <w:jc w:val="both"/>
        <w:rPr/>
      </w:pPr>
      <w:r>
        <w:rPr>
          <w:rFonts w:ascii="SimSun" w:hAnsi="SimSun" w:eastAsia="SimSun" w:cs="SimSun"/>
          <w:color w:val="000000"/>
          <w:sz w:val="21"/>
        </w:rPr>
        <w:t xml:space="preserve">（2）将能够随时与服务顾问取得联系的方式（电话号码等）告诉顾客。</w:t>
      </w:r>
      <w:r/>
    </w:p>
    <w:p>
      <w:pPr>
        <w:pBdr>
          <w:top w:val="none" w:color="000000" w:sz="4" w:space="0"/>
          <w:left w:val="none" w:color="000000" w:sz="4" w:space="0"/>
          <w:bottom w:val="none" w:color="000000" w:sz="4" w:space="0"/>
          <w:right w:val="none" w:color="000000" w:sz="4" w:space="0"/>
        </w:pBdr>
        <w:spacing w:after="0" w:line="360" w:lineRule="auto" w:before="0"/>
        <w:ind w:right="0" w:left="0" w:firstLine="420"/>
        <w:jc w:val="both"/>
        <w:rPr/>
      </w:pPr>
      <w:r>
        <w:rPr>
          <w:rFonts w:ascii="SimSun" w:hAnsi="SimSun" w:eastAsia="SimSun" w:cs="SimSun"/>
          <w:color w:val="000000"/>
          <w:sz w:val="21"/>
        </w:rPr>
        <w:t xml:space="preserve">（3）询问顾客是否还有其它服务。</w:t>
      </w:r>
      <w:r/>
    </w:p>
    <w:p>
      <w:pPr>
        <w:pBdr>
          <w:top w:val="none" w:color="000000" w:sz="4" w:space="0"/>
          <w:left w:val="none" w:color="000000" w:sz="4" w:space="0"/>
          <w:bottom w:val="none" w:color="000000" w:sz="4" w:space="0"/>
          <w:right w:val="none" w:color="000000" w:sz="4" w:space="0"/>
        </w:pBdr>
        <w:spacing w:after="0" w:line="360" w:lineRule="auto" w:before="0"/>
        <w:ind w:right="0" w:left="0" w:firstLine="420"/>
        <w:jc w:val="both"/>
        <w:rPr/>
      </w:pPr>
      <w:r>
        <w:rPr>
          <w:rFonts w:ascii="SimSun" w:hAnsi="SimSun" w:eastAsia="SimSun" w:cs="SimSun"/>
          <w:color w:val="000000"/>
          <w:sz w:val="21"/>
        </w:rPr>
        <w:t xml:space="preserve">10.送顾客离开</w:t>
      </w:r>
      <w:r/>
    </w:p>
    <w:p>
      <w:pPr>
        <w:pBdr>
          <w:top w:val="none" w:color="000000" w:sz="4" w:space="0"/>
          <w:left w:val="none" w:color="000000" w:sz="4" w:space="0"/>
          <w:bottom w:val="none" w:color="000000" w:sz="4" w:space="0"/>
          <w:right w:val="none" w:color="000000" w:sz="4" w:space="0"/>
        </w:pBdr>
        <w:spacing w:after="0" w:line="360" w:lineRule="auto" w:before="0"/>
        <w:ind w:right="0" w:left="0" w:firstLine="420"/>
        <w:jc w:val="both"/>
        <w:rPr/>
      </w:pPr>
      <w:r>
        <w:rPr>
          <w:rFonts w:ascii="SimSun" w:hAnsi="SimSun" w:eastAsia="SimSun" w:cs="SimSun"/>
          <w:color w:val="000000"/>
          <w:sz w:val="21"/>
        </w:rPr>
        <w:t xml:space="preserve">送别顾客并对顾客的惠顾表示感谢</w:t>
      </w:r>
      <w:r/>
    </w:p>
    <w:p>
      <w:pPr>
        <w:pBdr>
          <w:top w:val="none" w:color="000000" w:sz="4" w:space="0"/>
          <w:left w:val="none" w:color="000000" w:sz="4" w:space="0"/>
          <w:bottom w:val="none" w:color="000000" w:sz="4" w:space="0"/>
          <w:right w:val="none" w:color="000000" w:sz="4" w:space="0"/>
        </w:pBdr>
        <w:spacing w:after="0" w:line="360" w:lineRule="auto" w:before="0"/>
        <w:ind w:right="0" w:left="0" w:firstLine="420"/>
        <w:jc w:val="both"/>
        <w:rPr/>
      </w:pPr>
      <w:r>
        <w:rPr>
          <w:rFonts w:ascii="SimSun" w:hAnsi="SimSun" w:eastAsia="SimSun" w:cs="SimSun"/>
          <w:color w:val="000000"/>
          <w:sz w:val="21"/>
        </w:rPr>
        <w:t xml:space="preserve">四、跟踪服务：客户回访</w:t>
      </w:r>
      <w:r/>
    </w:p>
    <w:p>
      <w:pPr>
        <w:pBdr>
          <w:top w:val="none" w:color="000000" w:sz="4" w:space="0"/>
          <w:left w:val="none" w:color="000000" w:sz="4" w:space="0"/>
          <w:bottom w:val="none" w:color="000000" w:sz="4" w:space="0"/>
          <w:right w:val="none" w:color="000000" w:sz="4" w:space="0"/>
        </w:pBdr>
        <w:spacing w:after="0" w:line="360" w:lineRule="auto" w:before="0"/>
        <w:ind w:right="0" w:left="0" w:firstLine="420"/>
        <w:jc w:val="both"/>
        <w:rPr/>
      </w:pPr>
      <w:r>
        <w:rPr>
          <w:rFonts w:ascii="SimSun" w:hAnsi="SimSun" w:eastAsia="SimSun" w:cs="SimSun"/>
          <w:color w:val="000000"/>
          <w:sz w:val="21"/>
        </w:rPr>
        <w:t xml:space="preserve">五、接待服务流程</w:t>
      </w:r>
      <w:r/>
    </w:p>
    <w:p>
      <w:pPr>
        <w:pBdr>
          <w:top w:val="none" w:color="000000" w:sz="4" w:space="0"/>
          <w:left w:val="none" w:color="000000" w:sz="4" w:space="0"/>
          <w:bottom w:val="none" w:color="000000" w:sz="4" w:space="0"/>
          <w:right w:val="none" w:color="000000" w:sz="4" w:space="0"/>
        </w:pBdr>
        <w:spacing w:after="0" w:line="360" w:lineRule="auto" w:before="0"/>
        <w:ind w:right="0" w:left="0" w:firstLine="420"/>
        <w:jc w:val="both"/>
        <w:rPr/>
      </w:pPr>
      <w:r>
        <w:rPr>
          <w:rFonts w:ascii="SimSun" w:hAnsi="SimSun" w:eastAsia="SimSun" w:cs="SimSun"/>
          <w:color w:val="000000"/>
          <w:sz w:val="21"/>
        </w:rPr>
        <w:t xml:space="preserve">1.接待流程：</w:t>
      </w:r>
      <w:r/>
    </w:p>
    <w:p>
      <w:pPr>
        <w:pBdr>
          <w:top w:val="none" w:color="000000" w:sz="4" w:space="0"/>
          <w:left w:val="none" w:color="000000" w:sz="4" w:space="0"/>
          <w:bottom w:val="none" w:color="000000" w:sz="4" w:space="0"/>
          <w:right w:val="none" w:color="000000" w:sz="4" w:space="0"/>
        </w:pBdr>
        <w:spacing w:after="0" w:line="360" w:lineRule="auto" w:before="0"/>
        <w:ind w:right="0" w:left="0" w:firstLine="420"/>
        <w:jc w:val="both"/>
        <w:rPr/>
      </w:pPr>
      <w:r>
        <w:rPr>
          <w:rFonts w:ascii="SimSun" w:hAnsi="SimSun" w:eastAsia="SimSun" w:cs="SimSun"/>
          <w:color w:val="000000"/>
          <w:sz w:val="21"/>
        </w:rPr>
        <w:t xml:space="preserve">第一步：接车员用最快的速度和正确的手势指引客户进入维修区。（注意人车安全）  第二步：接车员自动为车主打开车门向车主打招呼及问好。</w:t>
      </w:r>
      <w:r/>
    </w:p>
    <w:p>
      <w:pPr>
        <w:pBdr>
          <w:top w:val="none" w:color="000000" w:sz="4" w:space="0"/>
          <w:left w:val="none" w:color="000000" w:sz="4" w:space="0"/>
          <w:bottom w:val="none" w:color="000000" w:sz="4" w:space="0"/>
          <w:right w:val="none" w:color="000000" w:sz="4" w:space="0"/>
        </w:pBdr>
        <w:spacing w:after="0" w:line="360" w:lineRule="auto" w:before="0"/>
        <w:ind w:right="0" w:left="0" w:firstLine="420"/>
        <w:jc w:val="both"/>
        <w:rPr/>
      </w:pPr>
      <w:r>
        <w:rPr>
          <w:rFonts w:ascii="SimSun" w:hAnsi="SimSun" w:eastAsia="SimSun" w:cs="SimSun"/>
          <w:color w:val="000000"/>
          <w:sz w:val="21"/>
        </w:rPr>
        <w:t xml:space="preserve">第三步：接车员向车主收取车锁匙，提示车主保管好车上的贵重物品。〈如：手提电脑、手机、现金等，如果有请您保管好〉。</w:t>
      </w:r>
      <w:r/>
    </w:p>
    <w:p>
      <w:pPr>
        <w:pBdr>
          <w:top w:val="none" w:color="000000" w:sz="4" w:space="0"/>
          <w:left w:val="none" w:color="000000" w:sz="4" w:space="0"/>
          <w:bottom w:val="none" w:color="000000" w:sz="4" w:space="0"/>
          <w:right w:val="none" w:color="000000" w:sz="4" w:space="0"/>
        </w:pBdr>
        <w:spacing w:after="0" w:line="360" w:lineRule="auto" w:before="0"/>
        <w:ind w:right="0" w:left="0" w:firstLine="420"/>
        <w:jc w:val="both"/>
        <w:rPr/>
      </w:pPr>
      <w:r>
        <w:rPr>
          <w:rFonts w:ascii="SimSun" w:hAnsi="SimSun" w:eastAsia="SimSun" w:cs="SimSun"/>
          <w:color w:val="000000"/>
          <w:sz w:val="21"/>
        </w:rPr>
        <w:t xml:space="preserve">第四步：接车员将车辆四件套（方向盘套、档杆套、车座套、脚垫）装好后才可驾驶车辆进入工位。</w:t>
      </w:r>
      <w:r/>
    </w:p>
    <w:p>
      <w:pPr>
        <w:pBdr>
          <w:top w:val="none" w:color="000000" w:sz="4" w:space="0"/>
          <w:left w:val="none" w:color="000000" w:sz="4" w:space="0"/>
          <w:bottom w:val="none" w:color="000000" w:sz="4" w:space="0"/>
          <w:right w:val="none" w:color="000000" w:sz="4" w:space="0"/>
        </w:pBdr>
        <w:spacing w:after="0" w:line="360" w:lineRule="auto" w:before="0"/>
        <w:ind w:right="0" w:left="0" w:firstLine="420"/>
        <w:jc w:val="both"/>
        <w:rPr/>
      </w:pPr>
      <w:r>
        <w:rPr>
          <w:rFonts w:ascii="SimSun" w:hAnsi="SimSun" w:eastAsia="SimSun" w:cs="SimSun"/>
          <w:color w:val="000000"/>
          <w:sz w:val="21"/>
        </w:rPr>
        <w:t xml:space="preserve">第五步：接车员把施工项目记录好并把施工单交由施工组员（热情、主动和熟练的销售技巧）。</w:t>
      </w:r>
      <w:r/>
    </w:p>
    <w:p>
      <w:pPr>
        <w:pBdr>
          <w:top w:val="none" w:color="000000" w:sz="4" w:space="0"/>
          <w:left w:val="none" w:color="000000" w:sz="4" w:space="0"/>
          <w:bottom w:val="none" w:color="000000" w:sz="4" w:space="0"/>
          <w:right w:val="none" w:color="000000" w:sz="4" w:space="0"/>
        </w:pBdr>
        <w:spacing w:after="0" w:line="360" w:lineRule="auto" w:before="0"/>
        <w:ind w:right="0" w:left="0" w:firstLine="420"/>
        <w:jc w:val="both"/>
        <w:rPr/>
      </w:pPr>
      <w:r>
        <w:rPr>
          <w:rFonts w:ascii="SimSun" w:hAnsi="SimSun" w:eastAsia="SimSun" w:cs="SimSun"/>
          <w:color w:val="000000"/>
          <w:sz w:val="21"/>
        </w:rPr>
        <w:t xml:space="preserve">第六步：施工组员协助接车员快速检查车况和车内财物，检查车窗等是否关闭良好，接车员并记录好车况及财物，如果有异常情况要及时和车主核实清楚。（心态：专业、负责、细心）</w:t>
      </w:r>
      <w:r/>
    </w:p>
    <w:p>
      <w:pPr>
        <w:pBdr>
          <w:top w:val="none" w:color="000000" w:sz="4" w:space="0"/>
          <w:left w:val="none" w:color="000000" w:sz="4" w:space="0"/>
          <w:bottom w:val="none" w:color="000000" w:sz="4" w:space="0"/>
          <w:right w:val="none" w:color="000000" w:sz="4" w:space="0"/>
        </w:pBdr>
        <w:spacing w:after="0" w:line="360" w:lineRule="auto" w:before="0"/>
        <w:ind w:right="0" w:left="0" w:firstLine="420"/>
        <w:jc w:val="both"/>
        <w:rPr/>
      </w:pPr>
      <w:r>
        <w:rPr>
          <w:rFonts w:ascii="SimSun" w:hAnsi="SimSun" w:eastAsia="SimSun" w:cs="SimSun"/>
          <w:color w:val="000000"/>
          <w:sz w:val="21"/>
        </w:rPr>
        <w:t xml:space="preserve">第七步：接车员引导车主入休息区休息，并端送茶水。（态度热诚）</w:t>
      </w:r>
      <w:r/>
    </w:p>
    <w:p>
      <w:pPr>
        <w:pBdr>
          <w:top w:val="none" w:color="000000" w:sz="4" w:space="0"/>
          <w:left w:val="none" w:color="000000" w:sz="4" w:space="0"/>
          <w:bottom w:val="none" w:color="000000" w:sz="4" w:space="0"/>
          <w:right w:val="none" w:color="000000" w:sz="4" w:space="0"/>
        </w:pBdr>
        <w:spacing w:after="0" w:line="360" w:lineRule="auto" w:before="0"/>
        <w:ind w:right="0" w:left="0" w:firstLine="420"/>
        <w:jc w:val="both"/>
        <w:rPr/>
      </w:pPr>
      <w:r>
        <w:rPr>
          <w:rFonts w:ascii="SimSun" w:hAnsi="SimSun" w:eastAsia="SimSun" w:cs="SimSun"/>
          <w:color w:val="000000"/>
          <w:sz w:val="21"/>
        </w:rPr>
        <w:t xml:space="preserve">2.车辆修理完成后：</w:t>
      </w:r>
      <w:r/>
    </w:p>
    <w:p>
      <w:pPr>
        <w:pBdr>
          <w:top w:val="none" w:color="000000" w:sz="4" w:space="0"/>
          <w:left w:val="none" w:color="000000" w:sz="4" w:space="0"/>
          <w:bottom w:val="none" w:color="000000" w:sz="4" w:space="0"/>
          <w:right w:val="none" w:color="000000" w:sz="4" w:space="0"/>
        </w:pBdr>
        <w:spacing w:after="0" w:line="360" w:lineRule="auto" w:before="0"/>
        <w:ind w:right="0" w:left="0" w:firstLine="420"/>
        <w:jc w:val="both"/>
        <w:rPr/>
      </w:pPr>
      <w:r>
        <w:rPr>
          <w:rFonts w:ascii="SimSun" w:hAnsi="SimSun" w:eastAsia="SimSun" w:cs="SimSun"/>
          <w:color w:val="000000"/>
          <w:sz w:val="21"/>
        </w:rPr>
        <w:t xml:space="preserve">第八步：收款员通知车主项目已经维修完毕，引导车主到结算室付款，将车钥匙交还车主，提醒车主检查车内物品是否完整。</w:t>
      </w:r>
      <w:r/>
    </w:p>
    <w:p>
      <w:pPr>
        <w:pBdr>
          <w:top w:val="none" w:color="000000" w:sz="4" w:space="0"/>
          <w:left w:val="none" w:color="000000" w:sz="4" w:space="0"/>
          <w:bottom w:val="none" w:color="000000" w:sz="4" w:space="0"/>
          <w:right w:val="none" w:color="000000" w:sz="4" w:space="0"/>
        </w:pBdr>
        <w:spacing w:after="0" w:line="360" w:lineRule="auto" w:before="0"/>
        <w:ind w:right="0" w:left="0" w:firstLine="420"/>
        <w:jc w:val="both"/>
        <w:rPr/>
      </w:pPr>
      <w:r>
        <w:rPr>
          <w:rFonts w:ascii="SimSun" w:hAnsi="SimSun" w:eastAsia="SimSun" w:cs="SimSun"/>
          <w:color w:val="000000"/>
          <w:sz w:val="21"/>
        </w:rPr>
        <w:t xml:space="preserve">第九步：送行问好，“请您慢走，欢迎再次光临！”并指引顾客出行的方向。</w:t>
      </w:r>
      <w:r/>
    </w:p>
    <w:p>
      <w:pPr>
        <w:pBdr>
          <w:top w:val="none" w:color="000000" w:sz="4" w:space="0"/>
          <w:left w:val="none" w:color="000000" w:sz="4" w:space="0"/>
          <w:bottom w:val="none" w:color="000000" w:sz="4" w:space="0"/>
          <w:right w:val="none" w:color="000000" w:sz="4" w:space="0"/>
        </w:pBdr>
        <w:spacing w:after="0" w:line="360" w:lineRule="auto" w:before="0"/>
        <w:ind w:right="0" w:left="0" w:firstLine="420"/>
        <w:jc w:val="both"/>
        <w:rPr/>
      </w:pPr>
      <w:r>
        <w:rPr>
          <w:rFonts w:ascii="SimSun" w:hAnsi="SimSun" w:eastAsia="SimSun" w:cs="SimSun"/>
          <w:color w:val="000000"/>
          <w:sz w:val="21"/>
        </w:rPr>
        <w:t xml:space="preserve">3.工作要求：</w:t>
      </w:r>
      <w:r/>
    </w:p>
    <w:p>
      <w:pPr>
        <w:pBdr>
          <w:top w:val="none" w:color="000000" w:sz="4" w:space="0"/>
          <w:left w:val="none" w:color="000000" w:sz="4" w:space="0"/>
          <w:bottom w:val="none" w:color="000000" w:sz="4" w:space="0"/>
          <w:right w:val="none" w:color="000000" w:sz="4" w:space="0"/>
        </w:pBdr>
        <w:spacing w:after="0" w:line="360" w:lineRule="auto" w:before="0"/>
        <w:ind w:right="0" w:left="0" w:firstLine="420"/>
        <w:jc w:val="both"/>
        <w:rPr/>
      </w:pPr>
      <w:r>
        <w:rPr>
          <w:rFonts w:ascii="SimSun" w:hAnsi="SimSun" w:eastAsia="SimSun" w:cs="SimSun"/>
          <w:color w:val="000000"/>
          <w:sz w:val="21"/>
        </w:rPr>
        <w:t xml:space="preserve">①主动热情，微笑优质的服务。</w:t>
      </w:r>
      <w:r/>
    </w:p>
    <w:p>
      <w:pPr>
        <w:pBdr>
          <w:top w:val="none" w:color="000000" w:sz="4" w:space="0"/>
          <w:left w:val="none" w:color="000000" w:sz="4" w:space="0"/>
          <w:bottom w:val="none" w:color="000000" w:sz="4" w:space="0"/>
          <w:right w:val="none" w:color="000000" w:sz="4" w:space="0"/>
        </w:pBdr>
        <w:spacing w:after="0" w:line="360" w:lineRule="auto" w:before="0"/>
        <w:ind w:right="0" w:left="0" w:firstLine="420"/>
        <w:jc w:val="both"/>
        <w:rPr/>
      </w:pPr>
      <w:r>
        <w:rPr>
          <w:rFonts w:ascii="SimSun" w:hAnsi="SimSun" w:eastAsia="SimSun" w:cs="SimSun"/>
          <w:color w:val="000000"/>
          <w:sz w:val="21"/>
        </w:rPr>
        <w:t xml:space="preserve">②所有的服务项目都必须保质、保量、及时。</w:t>
      </w:r>
      <w:r/>
    </w:p>
    <w:p>
      <w:pPr>
        <w:pBdr>
          <w:top w:val="none" w:color="000000" w:sz="4" w:space="0"/>
          <w:left w:val="none" w:color="000000" w:sz="4" w:space="0"/>
          <w:bottom w:val="none" w:color="000000" w:sz="4" w:space="0"/>
          <w:right w:val="none" w:color="000000" w:sz="4" w:space="0"/>
        </w:pBdr>
        <w:spacing w:after="0" w:line="360" w:lineRule="auto" w:before="0"/>
        <w:ind w:right="0" w:left="0" w:firstLine="420"/>
        <w:jc w:val="both"/>
        <w:rPr/>
      </w:pPr>
      <w:r>
        <w:rPr>
          <w:rFonts w:ascii="SimSun" w:hAnsi="SimSun" w:eastAsia="SimSun" w:cs="SimSun"/>
          <w:color w:val="000000"/>
          <w:sz w:val="21"/>
        </w:rPr>
        <w:t xml:space="preserve">③施工场地必须时刻保持整齐、整洁。</w:t>
      </w:r>
      <w:r/>
    </w:p>
    <w:p>
      <w:pPr>
        <w:pBdr>
          <w:top w:val="none" w:color="000000" w:sz="4" w:space="0"/>
          <w:left w:val="none" w:color="000000" w:sz="4" w:space="0"/>
          <w:bottom w:val="none" w:color="000000" w:sz="4" w:space="0"/>
          <w:right w:val="none" w:color="000000" w:sz="4" w:space="0"/>
        </w:pBdr>
        <w:spacing w:after="0" w:line="360" w:lineRule="auto" w:before="0"/>
        <w:ind w:right="0" w:left="0" w:firstLine="420"/>
        <w:jc w:val="both"/>
        <w:rPr/>
      </w:pPr>
      <w:r>
        <w:rPr>
          <w:rFonts w:ascii="SimSun" w:hAnsi="SimSun" w:eastAsia="SimSun" w:cs="SimSun"/>
          <w:color w:val="000000"/>
          <w:sz w:val="21"/>
        </w:rPr>
        <w:t xml:space="preserve">④使用后的工具要及时归位。</w:t>
      </w:r>
      <w:r/>
    </w:p>
    <w:p>
      <w:pPr>
        <w:pBdr>
          <w:top w:val="none" w:color="000000" w:sz="4" w:space="0"/>
          <w:left w:val="none" w:color="000000" w:sz="4" w:space="0"/>
          <w:bottom w:val="none" w:color="000000" w:sz="4" w:space="0"/>
          <w:right w:val="none" w:color="000000" w:sz="4" w:space="0"/>
        </w:pBdr>
        <w:spacing w:after="0" w:line="360" w:lineRule="auto" w:before="0"/>
        <w:ind w:right="0" w:left="0" w:firstLine="420"/>
        <w:jc w:val="both"/>
        <w:rPr/>
      </w:pPr>
      <w:r>
        <w:rPr>
          <w:rFonts w:ascii="SimSun" w:hAnsi="SimSun" w:eastAsia="SimSun" w:cs="SimSun"/>
          <w:color w:val="000000"/>
          <w:sz w:val="21"/>
        </w:rPr>
        <w:t xml:space="preserve">4.注意容易犯错的事项：</w:t>
      </w:r>
      <w:r/>
    </w:p>
    <w:p>
      <w:pPr>
        <w:pBdr>
          <w:top w:val="none" w:color="000000" w:sz="4" w:space="0"/>
          <w:left w:val="none" w:color="000000" w:sz="4" w:space="0"/>
          <w:bottom w:val="none" w:color="000000" w:sz="4" w:space="0"/>
          <w:right w:val="none" w:color="000000" w:sz="4" w:space="0"/>
        </w:pBdr>
        <w:spacing w:after="0" w:line="360" w:lineRule="auto" w:before="0"/>
        <w:ind w:right="0" w:left="0" w:firstLine="420"/>
        <w:jc w:val="both"/>
        <w:rPr/>
      </w:pPr>
      <w:r>
        <w:rPr>
          <w:rFonts w:ascii="SimSun" w:hAnsi="SimSun" w:eastAsia="SimSun" w:cs="SimSun"/>
          <w:color w:val="000000"/>
          <w:sz w:val="21"/>
        </w:rPr>
        <w:t xml:space="preserve">①对于顾客提出的服务要求，要及时、准确、清晰的理解和作出反应。</w:t>
      </w:r>
      <w:r/>
    </w:p>
    <w:p>
      <w:pPr>
        <w:pBdr>
          <w:top w:val="none" w:color="000000" w:sz="4" w:space="0"/>
          <w:left w:val="none" w:color="000000" w:sz="4" w:space="0"/>
          <w:bottom w:val="none" w:color="000000" w:sz="4" w:space="0"/>
          <w:right w:val="none" w:color="000000" w:sz="4" w:space="0"/>
        </w:pBdr>
        <w:spacing w:after="0" w:line="360" w:lineRule="auto" w:before="0"/>
        <w:ind w:right="0" w:left="0" w:firstLine="420"/>
        <w:jc w:val="both"/>
        <w:rPr/>
      </w:pPr>
      <w:r>
        <w:rPr>
          <w:rFonts w:ascii="SimSun" w:hAnsi="SimSun" w:eastAsia="SimSun" w:cs="SimSun"/>
          <w:color w:val="000000"/>
          <w:sz w:val="21"/>
        </w:rPr>
        <w:t xml:space="preserve">②顾客较多时的服务水平要与顾客较少时的服务水平保持一致。</w:t>
      </w:r>
      <w:r/>
    </w:p>
    <w:p>
      <w:pPr>
        <w:pBdr>
          <w:top w:val="none" w:color="000000" w:sz="4" w:space="0"/>
          <w:left w:val="none" w:color="000000" w:sz="4" w:space="0"/>
          <w:bottom w:val="none" w:color="000000" w:sz="4" w:space="0"/>
          <w:right w:val="none" w:color="000000" w:sz="4" w:space="0"/>
        </w:pBdr>
        <w:spacing w:after="0" w:line="360" w:lineRule="auto" w:before="0"/>
        <w:ind w:right="0" w:left="0" w:firstLine="420"/>
        <w:jc w:val="both"/>
        <w:rPr/>
      </w:pPr>
      <w:r>
        <w:rPr>
          <w:rFonts w:ascii="SimSun" w:hAnsi="SimSun" w:eastAsia="SimSun" w:cs="SimSun"/>
          <w:color w:val="000000"/>
          <w:sz w:val="21"/>
        </w:rPr>
        <w:t xml:space="preserve">③对新员工先培训再上岗，全部员工施工技巧应统一一致。</w:t>
      </w:r>
      <w:r/>
    </w:p>
    <w:p>
      <w:pPr>
        <w:pBdr/>
        <w:spacing w:line="360" w:lineRule="auto" w:before="0" w:after="0"/>
        <w:ind w:firstLine="420"/>
        <w:rPr/>
      </w:pP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color w:val="00000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宋体" w:hAnsi="宋体" w:eastAsia="宋体"/>
      <w:b/>
      <w:bCs/>
      <w:color w:val="00000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宋体" w:hAnsi="宋体" w:eastAsia="宋体"/>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宋体" w:hAnsi="宋体" w:eastAsia="宋体"/>
      <w:b/>
      <w:bCs/>
      <w:color w:val="000000"/>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宋体" w:hAnsi="宋体" w:eastAsia="宋体"/>
      <w:b/>
      <w:bCs/>
      <w:i/>
      <w:iCs/>
      <w:color w:val="000000"/>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宋体" w:hAnsi="宋体" w:eastAsia="宋体"/>
      <w:b/>
      <w:color w:val="000000"/>
      <w:sz w:val="28"/>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宋体" w:hAnsi="宋体" w:eastAsia="宋体"/>
      <w:b/>
      <w:i/>
      <w:iCs/>
      <w:color w:val="000000"/>
      <w:sz w:val="24"/>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宋体" w:hAnsi="宋体" w:eastAsia="宋体"/>
      <w:b/>
      <w:i/>
      <w:iCs/>
      <w:color w:val="000000"/>
      <w:sz w:val="24"/>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宋体" w:hAnsi="宋体" w:eastAsia="宋体"/>
      <w:b/>
      <w:color w:val="000000"/>
      <w:sz w:val="24"/>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宋体" w:hAnsi="宋体" w:eastAsia="宋体"/>
      <w:b/>
      <w:i/>
      <w:iCs/>
      <w:color w:val="000000"/>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