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7989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9137431-cd71-44b8-b310-85e7cc84abb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798928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