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19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3a1cd4-f7c0-4a2c-ae05-0b4ad0a378c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193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