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359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dba264d-4b8f-43c1-a031-c461aa34e9b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35917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