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159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9e61a0-4226-4050-9273-2a8d46b8ca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15939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