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474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8a8b45d-b553-4d57-a2e9-170c1d9de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47476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