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146e3bc-bcab-47d0-9261-c61339309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7373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687c4e7-3545-41c5-8375-653517038d9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737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0421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8ee37a1-dd6a-4cdc-a144-a3bfce27597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042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166407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46605f-a376-413c-9892-e35a55da7ef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66407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