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6193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bf1d9aa-9313-4e4b-a733-fd87e447ee8d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619378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