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19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52953aa-5083-4ba0-b6f1-52db8aa6ad1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193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