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266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c0b26c0-f232-467b-a805-513c4980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266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2513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51d9fb0-4c46-49f9-a4ee-b2e227cbb73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2513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