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2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6ede51a-5c16-439d-93bb-aec7b0a900a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21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63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1c64476-2bb5-4ec0-92d2-27b4d006e61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63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