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19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6b2ad83-7c40-4c64-8026-bbda4d9ac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193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