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2473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7e8d7633-f29c-4371-8885-ea9b1f8c4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247325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