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a12471d-d609-4782-991d-69b8cee355f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718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