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5894039-df0b-4d44-b281-0497bfe8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718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