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/>
      <w:r>
        <mc:AlternateContent>
          <mc:Choice Requires="wpg">
            <w:drawing>
              <wp:inline distT="0" distB="0" distL="0" distR="0">
                <wp:extent cx="5686425" cy="26670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686425" cy="2666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47.75pt;height:210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