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8536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a560813-21d3-4a10-aaa8-02e03ee286a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85369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