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029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45dbaa-bea6-48d3-9591-ade18a3b01f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0299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753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8bad9fa-a6fe-413e-993b-39f36ee6173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753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