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378464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8e53c0fb-bc3d-4874-85e2-2e0fc36e98d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3784643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