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1864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3184d56d-8458-4955-b099-139abed758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18649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95550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273d19dd-5cde-41fd-abfd-9c049c327511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9555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Relationship Id="rId10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