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27"/>
        <w:gridCol w:w="1269"/>
        <w:gridCol w:w="1983"/>
        <w:gridCol w:w="397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科室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电话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工作分工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售后服务总监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迟金明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18642727755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管理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售后服务副总监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杨小龙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13610973562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管理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客服中心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刘园园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0427-2239070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组织、整理信息的汇总，统计分析，送交相关管理单位，负责将相关管理单位整改措施收集存档。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服务技术科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曲丽丽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15184287930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受理用户有关产品性能、特点、标准和价格等方面信息的咨询。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配件管理科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杨丹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18698799878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73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配件计划的汇总、审核、上报、采购、验收确认及验收单的接收传递工作。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库房管理科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迟金凤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15642779251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73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配件的接收、检验、仓储及库房安全工作。</w:t>
            </w:r>
            <w:r/>
          </w:p>
        </w:tc>
      </w:tr>
    </w:tbl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